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 w:rsidR="003E2492" w:rsidRPr="003E2492" w:rsidRDefault="003E2492" w:rsidP="003E2492"/>
    <w:p w:rsidR="003E2492" w:rsidRDefault="003E2492" w:rsidP="003E2492">
      <w:pPr>
        <w:pStyle w:val="Heading1"/>
      </w:pPr>
      <w:r>
        <w:lastRenderedPageBreak/>
        <w:t>1NC</w:t>
      </w:r>
    </w:p>
    <w:p w:rsidR="00DF55CB" w:rsidRDefault="00DF55CB" w:rsidP="00DF55CB">
      <w:pPr>
        <w:pStyle w:val="Heading3"/>
      </w:pPr>
      <w:bookmarkStart w:id="0" w:name="_Toc244342594"/>
      <w:r>
        <w:lastRenderedPageBreak/>
        <w:t>Off</w:t>
      </w:r>
    </w:p>
    <w:p w:rsidR="00DF55CB" w:rsidRPr="00A841E4" w:rsidRDefault="00DF55CB" w:rsidP="00DF55CB">
      <w:pPr>
        <w:pStyle w:val="Heading4"/>
      </w:pPr>
      <w:r>
        <w:t>Restrictions impose limits on action- regulations merely manage practices associated</w:t>
      </w:r>
    </w:p>
    <w:p w:rsidR="00DF55CB" w:rsidRDefault="00DF55CB" w:rsidP="00DF55CB">
      <w:r>
        <w:rPr>
          <w:rStyle w:val="StyleStyleBold12pt"/>
        </w:rPr>
        <w:t>Schackleford 17</w:t>
      </w:r>
      <w:r>
        <w:t xml:space="preserve"> J. is a justice of the Supreme Court of Florida. “Atlantic Coast Line Railroad Company, a corporation, et al., Plaintiff in Error, v. The State of Florida, Defendant in Error,” 73 Fla. 609; 74 So. 595; 1917 Fla., Lexis</w:t>
      </w:r>
    </w:p>
    <w:p w:rsidR="00DF55CB" w:rsidRPr="00B7189F" w:rsidRDefault="00DF55CB" w:rsidP="00DF55CB">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 xml:space="preserve">dismiss these terms from our consideration and [***31]  </w:t>
      </w:r>
      <w:r w:rsidRPr="00B7189F">
        <w:rPr>
          <w:rStyle w:val="StyleBoldUnderline"/>
        </w:rPr>
        <w:t>direct our attention to the words "rule or regulation."</w:t>
      </w:r>
      <w:r w:rsidRPr="00B7189F">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FA4386">
        <w:rPr>
          <w:rStyle w:val="StyleBoldUnderline"/>
          <w:highlight w:val="cyan"/>
        </w:rPr>
        <w:t>While</w:t>
      </w:r>
      <w:r w:rsidRPr="00B7189F">
        <w:rPr>
          <w:rStyle w:val="StyleBoldUnderline"/>
        </w:rPr>
        <w:t xml:space="preserve"> it is undoubtedly true that the words, </w:t>
      </w:r>
      <w:r w:rsidRPr="00FA4386">
        <w:rPr>
          <w:rStyle w:val="StyleBoldUnderline"/>
          <w:highlight w:val="cyan"/>
        </w:rPr>
        <w:t>rule, regulation and order are</w:t>
      </w:r>
      <w:r w:rsidRPr="00B7189F">
        <w:rPr>
          <w:rStyle w:val="StyleBoldUnderline"/>
        </w:rPr>
        <w:t xml:space="preserve"> frequently </w:t>
      </w:r>
      <w:r w:rsidRPr="00FA4386">
        <w:rPr>
          <w:rStyle w:val="StyleBoldUnderline"/>
          <w:highlight w:val="cyan"/>
        </w:rPr>
        <w:t>used as synonyms</w:t>
      </w:r>
      <w:r w:rsidRPr="00B7189F">
        <w:rPr>
          <w:rStyle w:val="StyleBoldUnderline"/>
        </w:rPr>
        <w:t xml:space="preserve">, as the </w:t>
      </w:r>
      <w:r w:rsidRPr="00FA4386">
        <w:rPr>
          <w:rStyle w:val="StyleBoldUnderline"/>
          <w:highlight w:val="cyan"/>
        </w:rPr>
        <w:t>dictionaries, both English and law</w:t>
      </w:r>
      <w:r w:rsidRPr="00B7189F">
        <w:rPr>
          <w:rStyle w:val="StyleBoldUnderline"/>
        </w:rPr>
        <w:t xml:space="preserve">, and the dictionaries of synonyms, such as Soule's </w:t>
      </w:r>
      <w:r w:rsidRPr="00FA4386">
        <w:rPr>
          <w:rStyle w:val="StyleBoldUnderline"/>
          <w:highlight w:val="cyan"/>
        </w:rPr>
        <w:t>show, it does not follow</w:t>
      </w:r>
      <w:r w:rsidRPr="00B7189F">
        <w:rPr>
          <w:rStyle w:val="StyleBoldUnderline"/>
        </w:rPr>
        <w:t xml:space="preserve"> that </w:t>
      </w:r>
      <w:r w:rsidRPr="00FA4386">
        <w:rPr>
          <w:rStyle w:val="StyleBoldUnderline"/>
          <w:highlight w:val="cyan"/>
        </w:rPr>
        <w:t>these</w:t>
      </w:r>
      <w:r w:rsidRPr="00B7189F">
        <w:rPr>
          <w:rStyle w:val="StyleBoldUnderline"/>
        </w:rPr>
        <w:t xml:space="preserve"> words always mean the same thing or </w:t>
      </w:r>
      <w:r w:rsidRPr="00FA4386">
        <w:rPr>
          <w:rStyle w:val="StyleBoldUnderline"/>
          <w:highlight w:val="cyan"/>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FA4386">
        <w:rPr>
          <w:rStyle w:val="StyleBoldUnderline"/>
          <w:highlight w:val="cyan"/>
        </w:rPr>
        <w:t>restriction is defined by the best lexicographers to mean limitation</w:t>
      </w:r>
      <w:r w:rsidRPr="00B7189F">
        <w:rPr>
          <w:rStyle w:val="StyleBoldUnderline"/>
        </w:rPr>
        <w:t xml:space="preserve">, </w:t>
      </w:r>
      <w:r w:rsidRPr="00FA4386">
        <w:rPr>
          <w:rStyle w:val="StyleBoldUnderline"/>
          <w:highlight w:val="cyan"/>
        </w:rPr>
        <w:t>confinement within bounds</w:t>
      </w:r>
      <w:r w:rsidRPr="00B7189F">
        <w:rPr>
          <w:rStyle w:val="StyleBoldUnderline"/>
        </w:rPr>
        <w:t xml:space="preserve">, and would seem, as used in the constitution, to apply to the amount and to the time [***33] within which an appeal might to be taken, or a writ of error sued out. The word </w:t>
      </w:r>
      <w:r w:rsidRPr="00FA4386">
        <w:rPr>
          <w:rStyle w:val="StyleBoldUnderline"/>
          <w:highlight w:val="cyan"/>
        </w:rPr>
        <w:t>regulation has a different signification -- it means method</w:t>
      </w:r>
      <w:r w:rsidRPr="00B7189F">
        <w:rPr>
          <w:rStyle w:val="StyleBoldUnderline"/>
        </w:rPr>
        <w:t xml:space="preserve">, and is defined by Webster in his Dictionary, folio 31, page 929, to be </w:t>
      </w:r>
      <w:r w:rsidRPr="00FA4386">
        <w:rPr>
          <w:rStyle w:val="StyleBoldUnderline"/>
          <w:highlight w:val="cyan"/>
        </w:rPr>
        <w:t>'a rule</w:t>
      </w:r>
      <w:r w:rsidRPr="00B7189F">
        <w:rPr>
          <w:rStyle w:val="StyleBoldUnderline"/>
        </w:rPr>
        <w:t xml:space="preserve"> or order prescribed by a superior </w:t>
      </w:r>
      <w:r w:rsidRPr="00FA4386">
        <w:rPr>
          <w:rStyle w:val="StyleBoldUnderline"/>
          <w:highlight w:val="cyan"/>
        </w:rPr>
        <w:t>for</w:t>
      </w:r>
      <w:r w:rsidRPr="00B7189F">
        <w:rPr>
          <w:rStyle w:val="StyleBoldUnderline"/>
        </w:rPr>
        <w:t xml:space="preserve"> the </w:t>
      </w:r>
      <w:r w:rsidRPr="00FA4386">
        <w:rPr>
          <w:rStyle w:val="StyleBoldUnderline"/>
          <w:highlight w:val="cyan"/>
        </w:rPr>
        <w:t>management of</w:t>
      </w:r>
      <w:r w:rsidRPr="00B7189F">
        <w:rPr>
          <w:rStyle w:val="StyleBoldUnderline"/>
        </w:rPr>
        <w:t xml:space="preserve"> some </w:t>
      </w:r>
      <w:r w:rsidRPr="00FA4386">
        <w:rPr>
          <w:rStyle w:val="StyleBoldUnderline"/>
          <w:highlight w:val="cyan"/>
        </w:rPr>
        <w:t>business</w:t>
      </w:r>
      <w:r w:rsidRPr="00B7189F">
        <w:rPr>
          <w:rStyle w:val="StyleBoldUnderline"/>
        </w:rPr>
        <w:t xml:space="preserve">, or for the government of a company or society.' </w:t>
      </w:r>
      <w:r w:rsidRPr="00FA4386">
        <w:rPr>
          <w:rStyle w:val="StyleBoldUnderline"/>
          <w:highlight w:val="cyan"/>
        </w:rPr>
        <w:t>This</w:t>
      </w:r>
      <w:r w:rsidRPr="00B7189F">
        <w:rPr>
          <w:rStyle w:val="StyleBoldUnderline"/>
        </w:rPr>
        <w:t xml:space="preserve"> more properly perhaps </w:t>
      </w:r>
      <w:r w:rsidRPr="00FA4386">
        <w:rPr>
          <w:rStyle w:val="StyleBoldUnderline"/>
          <w:highlight w:val="cyan"/>
        </w:rPr>
        <w:t>applies to the mode and form of proceeding</w:t>
      </w:r>
      <w:r w:rsidRPr="00B7189F">
        <w:rPr>
          <w:rStyle w:val="StyleBoldUnderline"/>
        </w:rPr>
        <w:t xml:space="preserve"> </w:t>
      </w:r>
      <w:r w:rsidRPr="00FA4386">
        <w:rPr>
          <w:rStyle w:val="StyleBoldUnderline"/>
          <w:highlight w:val="cyan"/>
        </w:rPr>
        <w:t>in taking</w:t>
      </w:r>
      <w:r w:rsidRPr="00B7189F">
        <w:rPr>
          <w:rStyle w:val="StyleBoldUnderline"/>
        </w:rPr>
        <w:t xml:space="preserve"> and prosecuting appeals and </w:t>
      </w:r>
      <w:r w:rsidRPr="00FA4386">
        <w:rPr>
          <w:rStyle w:val="StyleBoldUnderline"/>
          <w:highlight w:val="cyan"/>
        </w:rPr>
        <w:t>writs of error</w:t>
      </w:r>
      <w:r w:rsidRPr="00B7189F">
        <w:rPr>
          <w:rStyle w:val="StyleBoldUnderline"/>
        </w:rPr>
        <w:t>.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amer. &amp; Eng. Ency. of Law (2nd Ed.) pages 243 to 246 and 1010, and it will be seen that the two words are not always [***34] synonymous, much necessarily </w:t>
      </w:r>
      <w:r w:rsidRPr="00B7189F">
        <w:rPr>
          <w:sz w:val="16"/>
        </w:rPr>
        <w:lastRenderedPageBreak/>
        <w:t>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DF55CB" w:rsidRDefault="00DF55CB" w:rsidP="00DF55CB">
      <w:pPr>
        <w:pStyle w:val="Heading4"/>
      </w:pPr>
      <w:r>
        <w:t>Vote negative-</w:t>
      </w:r>
    </w:p>
    <w:p w:rsidR="00DF55CB" w:rsidRDefault="00DF55CB" w:rsidP="00DF55CB">
      <w:pPr>
        <w:pStyle w:val="Heading4"/>
      </w:pPr>
      <w:r w:rsidRPr="00B7189F">
        <w:rPr>
          <w:u w:val="single"/>
        </w:rPr>
        <w:t>Limits</w:t>
      </w:r>
      <w:r>
        <w:t>- there are infinite ways the Congress could implement oversight policies over the areas of the topic- under their interpretation anything that condemns an action after the fact constitutes a restriction</w:t>
      </w:r>
    </w:p>
    <w:p w:rsidR="00DF55CB" w:rsidRDefault="00DF55CB" w:rsidP="00DF55CB">
      <w:pPr>
        <w:pStyle w:val="Heading4"/>
      </w:pPr>
      <w:r w:rsidRPr="00B7189F">
        <w:rPr>
          <w:u w:val="single"/>
        </w:rPr>
        <w:t>Bidirectionality</w:t>
      </w:r>
      <w:r>
        <w:t>- allowing oversight affs allows actual increases in executive action in topical areas- all of the affs that say they make drones more legitimate by reviewing them ex post- ex post review also can result in legitimation of current practice and flexibility</w:t>
      </w:r>
    </w:p>
    <w:p w:rsidR="00DF55CB" w:rsidRDefault="00DF55CB" w:rsidP="00DF55CB"/>
    <w:p w:rsidR="00DF55CB" w:rsidRPr="00AE63EF" w:rsidRDefault="00DF55CB" w:rsidP="00DF55CB"/>
    <w:bookmarkEnd w:id="0"/>
    <w:p w:rsidR="00DF55CB" w:rsidRPr="00025C85" w:rsidRDefault="00DF55CB" w:rsidP="00DF55CB">
      <w:pPr>
        <w:pStyle w:val="Heading3"/>
        <w:rPr>
          <w:rFonts w:asciiTheme="minorHAnsi" w:hAnsiTheme="minorHAnsi"/>
        </w:rPr>
      </w:pPr>
      <w:r>
        <w:rPr>
          <w:rFonts w:asciiTheme="minorHAnsi" w:hAnsiTheme="minorHAnsi"/>
        </w:rPr>
        <w:t>Off</w:t>
      </w:r>
    </w:p>
    <w:p w:rsidR="00DF55CB" w:rsidRDefault="00DF55CB" w:rsidP="00DF55CB">
      <w:pPr>
        <w:pStyle w:val="Heading4"/>
      </w:pPr>
      <w:r>
        <w:t>Immigration reform will pass --- political capital is key</w:t>
      </w:r>
    </w:p>
    <w:p w:rsidR="00DF55CB" w:rsidRDefault="00DF55CB" w:rsidP="00DF55CB">
      <w:r w:rsidRPr="00326363">
        <w:rPr>
          <w:rStyle w:val="StyleStyleBold12pt"/>
        </w:rPr>
        <w:t>Matthews, 10/16</w:t>
      </w:r>
      <w:r>
        <w:t xml:space="preserve"> (Laura, 10/16/2013, “2013 Immigration Reform Bill: 'I'm Going To Push To Call A Vote,' Says Obama,” </w:t>
      </w:r>
      <w:hyperlink r:id="rId11" w:history="1">
        <w:r w:rsidRPr="00CC75D7">
          <w:rPr>
            <w:rStyle w:val="Hyperlink"/>
          </w:rPr>
          <w:t>http://www.ibtimes.com/2013-immigration-reform-bill-im-going-push-call-vote-says-obama-1429220)</w:t>
        </w:r>
      </w:hyperlink>
      <w:r>
        <w:t>)</w:t>
      </w:r>
    </w:p>
    <w:p w:rsidR="00DF55CB" w:rsidRDefault="00DF55CB" w:rsidP="00DF55CB">
      <w:pPr>
        <w:rPr>
          <w:rFonts w:asciiTheme="minorHAnsi" w:hAnsiTheme="minorHAnsi"/>
        </w:rPr>
      </w:pPr>
      <w:r w:rsidRPr="000A34A6">
        <w:rPr>
          <w:sz w:val="16"/>
        </w:rPr>
        <w:t xml:space="preserve">When Congress finally passes a bipartisan bill that kicks the fiscal battles over to early next year, </w:t>
      </w:r>
      <w:r w:rsidRPr="001D5AC3">
        <w:rPr>
          <w:rStyle w:val="StyleBoldUnderline"/>
          <w:highlight w:val="yellow"/>
        </w:rPr>
        <w:t xml:space="preserve">the spotlight could return to </w:t>
      </w:r>
      <w:r w:rsidRPr="00AB4C87">
        <w:rPr>
          <w:rStyle w:val="StyleBoldUnderline"/>
        </w:rPr>
        <w:t xml:space="preserve">comprehensive </w:t>
      </w:r>
      <w:r w:rsidRPr="001D5AC3">
        <w:rPr>
          <w:rStyle w:val="StyleBoldUnderline"/>
          <w:highlight w:val="yellow"/>
        </w:rPr>
        <w:t xml:space="preserve">immigration </w:t>
      </w:r>
      <w:r w:rsidRPr="00AB4C87">
        <w:rPr>
          <w:rStyle w:val="StyleBoldUnderline"/>
        </w:rPr>
        <w:t>reform</w:t>
      </w:r>
      <w:r w:rsidRPr="0092767D">
        <w:rPr>
          <w:rStyle w:val="StyleBoldUnderline"/>
        </w:rPr>
        <w:t xml:space="preserve"> </w:t>
      </w:r>
      <w:r w:rsidRPr="001D5AC3">
        <w:rPr>
          <w:rStyle w:val="StyleBoldUnderline"/>
          <w:highlight w:val="yellow"/>
        </w:rPr>
        <w:t>before 2013 ends</w:t>
      </w:r>
      <w:r w:rsidRPr="000A34A6">
        <w:rPr>
          <w:sz w:val="16"/>
        </w:rPr>
        <w:t>.</w:t>
      </w:r>
      <w:r w:rsidRPr="000A34A6">
        <w:rPr>
          <w:sz w:val="12"/>
        </w:rPr>
        <w:t>¶</w:t>
      </w:r>
      <w:r w:rsidRPr="000A34A6">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w:t>
      </w:r>
      <w:r w:rsidRPr="000A34A6">
        <w:rPr>
          <w:sz w:val="12"/>
        </w:rPr>
        <w:t>¶</w:t>
      </w:r>
      <w:r w:rsidRPr="000A34A6">
        <w:rPr>
          <w:sz w:val="16"/>
        </w:rPr>
        <w:t xml:space="preserve"> </w:t>
      </w:r>
      <w:r w:rsidRPr="00E03799">
        <w:rPr>
          <w:rStyle w:val="StyleBoldUnderline"/>
        </w:rPr>
        <w:t xml:space="preserve">“When we emerge from this crazy partisan eruption from the Republicans, </w:t>
      </w:r>
      <w:r w:rsidRPr="001D5AC3">
        <w:rPr>
          <w:rStyle w:val="StyleBoldUnderline"/>
          <w:highlight w:val="yellow"/>
        </w:rPr>
        <w:t xml:space="preserve">there will be a </w:t>
      </w:r>
      <w:r w:rsidRPr="001D5AC3">
        <w:rPr>
          <w:rStyle w:val="Emphasis"/>
          <w:highlight w:val="yellow"/>
        </w:rPr>
        <w:t>huge incentive</w:t>
      </w:r>
      <w:r w:rsidRPr="001D5AC3">
        <w:rPr>
          <w:rStyle w:val="StyleBoldUnderline"/>
          <w:highlight w:val="yellow"/>
        </w:rPr>
        <w:t xml:space="preserve"> for</w:t>
      </w:r>
      <w:r w:rsidRPr="00E03799">
        <w:rPr>
          <w:rStyle w:val="StyleBoldUnderline"/>
        </w:rPr>
        <w:t xml:space="preserve"> sensible </w:t>
      </w:r>
      <w:r w:rsidRPr="001D5AC3">
        <w:rPr>
          <w:rStyle w:val="StyleBoldUnderline"/>
          <w:highlight w:val="yellow"/>
        </w:rPr>
        <w:t>Republicans who want to repair some of the damage they have done to themselves</w:t>
      </w:r>
      <w:r w:rsidRPr="00E03799">
        <w:rPr>
          <w:rStyle w:val="StyleBoldUnderline"/>
        </w:rPr>
        <w:t>,” Gutierrez said</w:t>
      </w:r>
      <w:r w:rsidRPr="000A34A6">
        <w:rPr>
          <w:sz w:val="16"/>
        </w:rPr>
        <w:t xml:space="preserve"> in a statement. </w:t>
      </w:r>
      <w:r w:rsidRPr="004D20BF">
        <w:rPr>
          <w:rStyle w:val="StyleBoldUnderline"/>
        </w:rPr>
        <w:t>“</w:t>
      </w:r>
      <w:r w:rsidRPr="001D5AC3">
        <w:rPr>
          <w:rStyle w:val="StyleBoldUnderline"/>
          <w:highlight w:val="yellow"/>
        </w:rPr>
        <w:t>Immigration</w:t>
      </w:r>
      <w:r w:rsidRPr="004D20BF">
        <w:rPr>
          <w:rStyle w:val="StyleBoldUnderline"/>
        </w:rPr>
        <w:t xml:space="preserve"> reform </w:t>
      </w:r>
      <w:r w:rsidRPr="001D5AC3">
        <w:rPr>
          <w:rStyle w:val="StyleBoldUnderline"/>
          <w:highlight w:val="yellow"/>
        </w:rPr>
        <w:t xml:space="preserve">remains the one issue </w:t>
      </w:r>
      <w:r w:rsidRPr="000A34A6">
        <w:rPr>
          <w:rStyle w:val="StyleBoldUnderline"/>
        </w:rPr>
        <w:t>popular with both Democratic and Republican</w:t>
      </w:r>
      <w:r w:rsidRPr="004D20BF">
        <w:rPr>
          <w:rStyle w:val="StyleBoldUnderline"/>
        </w:rPr>
        <w:t xml:space="preserve"> voters </w:t>
      </w:r>
      <w:r w:rsidRPr="001D5AC3">
        <w:rPr>
          <w:rStyle w:val="StyleBoldUnderline"/>
          <w:highlight w:val="yellow"/>
        </w:rPr>
        <w:t xml:space="preserve">on which the two parties can work together to </w:t>
      </w:r>
      <w:r w:rsidRPr="001D5AC3">
        <w:rPr>
          <w:rStyle w:val="Emphasis"/>
          <w:highlight w:val="yellow"/>
        </w:rPr>
        <w:t>deliver real, substantive solutions</w:t>
      </w:r>
      <w:r w:rsidRPr="004D20BF">
        <w:rPr>
          <w:rStyle w:val="Emphasis"/>
        </w:rPr>
        <w:t xml:space="preserve"> in the Congress </w:t>
      </w:r>
      <w:r w:rsidRPr="001D5AC3">
        <w:rPr>
          <w:rStyle w:val="Emphasis"/>
          <w:highlight w:val="yellow"/>
        </w:rPr>
        <w:t>this year</w:t>
      </w:r>
      <w:r w:rsidRPr="004D20BF">
        <w:rPr>
          <w:rStyle w:val="StyleBoldUnderline"/>
        </w:rPr>
        <w:t>.”</w:t>
      </w:r>
      <w:r w:rsidRPr="000A34A6">
        <w:rPr>
          <w:sz w:val="12"/>
        </w:rPr>
        <w:t>¶</w:t>
      </w:r>
      <w:r w:rsidRPr="000A34A6">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0A34A6">
        <w:rPr>
          <w:sz w:val="12"/>
        </w:rPr>
        <w:t>¶</w:t>
      </w:r>
      <w:r w:rsidRPr="000A34A6">
        <w:rPr>
          <w:sz w:val="16"/>
        </w:rPr>
        <w:t xml:space="preserve">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r w:rsidRPr="000A34A6">
        <w:rPr>
          <w:sz w:val="12"/>
        </w:rPr>
        <w:t>¶</w:t>
      </w:r>
      <w:r w:rsidRPr="000A34A6">
        <w:rPr>
          <w:sz w:val="16"/>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r w:rsidRPr="000A34A6">
        <w:rPr>
          <w:sz w:val="12"/>
        </w:rPr>
        <w:t>¶</w:t>
      </w:r>
      <w:r w:rsidRPr="000A34A6">
        <w:rPr>
          <w:sz w:val="16"/>
        </w:rPr>
        <w:t xml:space="preserve"> </w:t>
      </w:r>
      <w:r w:rsidRPr="005922A0">
        <w:rPr>
          <w:rStyle w:val="StyleBoldUnderline"/>
        </w:rPr>
        <w:t xml:space="preserve">When the shutdown and default threat is resolved (for a time), that’s when </w:t>
      </w:r>
      <w:r w:rsidRPr="000A34A6">
        <w:rPr>
          <w:rStyle w:val="StyleBoldUnderline"/>
        </w:rPr>
        <w:t>Obama will renew his push</w:t>
      </w:r>
      <w:r w:rsidRPr="005922A0">
        <w:rPr>
          <w:rStyle w:val="StyleBoldUnderline"/>
        </w:rPr>
        <w:t xml:space="preserve"> to get Congress to move </w:t>
      </w:r>
      <w:r w:rsidRPr="000A34A6">
        <w:rPr>
          <w:rStyle w:val="StyleBoldUnderline"/>
        </w:rPr>
        <w:t>on immigration</w:t>
      </w:r>
      <w:r w:rsidRPr="005922A0">
        <w:rPr>
          <w:rStyle w:val="StyleBoldUnderline"/>
        </w:rPr>
        <w:t xml:space="preserve"> reform. On Tuesday </w:t>
      </w:r>
      <w:r w:rsidRPr="001D5AC3">
        <w:rPr>
          <w:rStyle w:val="StyleBoldUnderline"/>
          <w:highlight w:val="yellow"/>
        </w:rPr>
        <w:t xml:space="preserve">the president said reform will become </w:t>
      </w:r>
      <w:r w:rsidRPr="001D5AC3">
        <w:rPr>
          <w:rStyle w:val="Emphasis"/>
          <w:highlight w:val="yellow"/>
        </w:rPr>
        <w:t>his top priority</w:t>
      </w:r>
      <w:r w:rsidRPr="005922A0">
        <w:rPr>
          <w:rStyle w:val="StyleBoldUnderline"/>
        </w:rPr>
        <w:t>.</w:t>
      </w:r>
      <w:r w:rsidRPr="000A34A6">
        <w:rPr>
          <w:bCs/>
          <w:sz w:val="12"/>
        </w:rPr>
        <w:t>¶</w:t>
      </w:r>
      <w:r w:rsidRPr="000A34A6">
        <w:rPr>
          <w:b/>
          <w:bCs/>
          <w:sz w:val="12"/>
          <w:u w:val="single"/>
        </w:rPr>
        <w:t xml:space="preserve"> </w:t>
      </w:r>
      <w:r w:rsidRPr="000A34A6">
        <w:rPr>
          <w:sz w:val="16"/>
        </w:rPr>
        <w:t xml:space="preserve">“Once that’s done, you know, the day after, </w:t>
      </w:r>
      <w:r w:rsidRPr="001D5AC3">
        <w:rPr>
          <w:rStyle w:val="StyleBoldUnderline"/>
          <w:highlight w:val="yellow"/>
        </w:rPr>
        <w:t>I’m going to be pushing</w:t>
      </w:r>
      <w:r w:rsidRPr="000A34A6">
        <w:rPr>
          <w:sz w:val="16"/>
        </w:rPr>
        <w:t xml:space="preserve"> to say, call a vote on </w:t>
      </w:r>
      <w:r w:rsidRPr="001D5AC3">
        <w:rPr>
          <w:rStyle w:val="StyleBoldUnderline"/>
          <w:highlight w:val="yellow"/>
        </w:rPr>
        <w:t>immigration</w:t>
      </w:r>
      <w:r w:rsidRPr="009F13BA">
        <w:rPr>
          <w:rStyle w:val="StyleBoldUnderline"/>
        </w:rPr>
        <w:t xml:space="preserve"> reform</w:t>
      </w:r>
      <w:r w:rsidRPr="000A34A6">
        <w:rPr>
          <w:sz w:val="16"/>
        </w:rPr>
        <w:t xml:space="preserve">,” Obama told Univision affiliate KMEX-TV in Los Angeles. “And </w:t>
      </w:r>
      <w:r w:rsidRPr="001D5AC3">
        <w:rPr>
          <w:rStyle w:val="StyleBoldUnderline"/>
          <w:highlight w:val="yellow"/>
        </w:rPr>
        <w:t>if I have to join with other advocates and continue to speak out</w:t>
      </w:r>
      <w:r w:rsidRPr="009F13BA">
        <w:rPr>
          <w:rStyle w:val="StyleBoldUnderline"/>
        </w:rPr>
        <w:t xml:space="preserve"> on that, </w:t>
      </w:r>
      <w:r w:rsidRPr="001D5AC3">
        <w:rPr>
          <w:rStyle w:val="StyleBoldUnderline"/>
          <w:highlight w:val="yellow"/>
        </w:rPr>
        <w:t>and keep pushing, I’m going to do so</w:t>
      </w:r>
      <w:r w:rsidRPr="009F13BA">
        <w:rPr>
          <w:rStyle w:val="StyleBoldUnderline"/>
        </w:rPr>
        <w:t xml:space="preserve"> because I think it’s really important for the country</w:t>
      </w:r>
      <w:r w:rsidRPr="000A34A6">
        <w:rPr>
          <w:sz w:val="16"/>
        </w:rPr>
        <w:t>. And now is the time to do it.”</w:t>
      </w:r>
      <w:r w:rsidRPr="000A34A6">
        <w:rPr>
          <w:sz w:val="12"/>
        </w:rPr>
        <w:t>¶</w:t>
      </w:r>
      <w:r w:rsidRPr="000A34A6">
        <w:rPr>
          <w:sz w:val="16"/>
        </w:rPr>
        <w:t xml:space="preserve">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0A34A6">
        <w:rPr>
          <w:sz w:val="12"/>
        </w:rPr>
        <w:t>¶</w:t>
      </w:r>
      <w:r w:rsidRPr="000A34A6">
        <w:rPr>
          <w:sz w:val="16"/>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0A34A6">
        <w:rPr>
          <w:sz w:val="12"/>
        </w:rPr>
        <w:t>¶</w:t>
      </w:r>
      <w:r w:rsidRPr="000A34A6">
        <w:rPr>
          <w:sz w:val="16"/>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0A34A6">
        <w:rPr>
          <w:sz w:val="12"/>
        </w:rPr>
        <w:t>¶</w:t>
      </w:r>
      <w:r w:rsidRPr="000A34A6">
        <w:rPr>
          <w:sz w:val="16"/>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0A34A6">
        <w:rPr>
          <w:sz w:val="12"/>
        </w:rPr>
        <w:t>¶</w:t>
      </w:r>
      <w:r w:rsidRPr="000A34A6">
        <w:rPr>
          <w:sz w:val="16"/>
        </w:rPr>
        <w:t xml:space="preserve"> Some Republicans who welcomed Sen. Ted Cruz’s filibuster over Obamacare because it shifted the focus from immigration.</w:t>
      </w:r>
      <w:r w:rsidRPr="000A34A6">
        <w:rPr>
          <w:sz w:val="12"/>
        </w:rPr>
        <w:t>¶</w:t>
      </w:r>
      <w:r w:rsidRPr="000A34A6">
        <w:rPr>
          <w:sz w:val="16"/>
        </w:rPr>
        <w:t xml:space="preserve">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r w:rsidRPr="000A34A6">
        <w:rPr>
          <w:sz w:val="12"/>
        </w:rPr>
        <w:t>¶</w:t>
      </w:r>
      <w:r w:rsidRPr="000A34A6">
        <w:rPr>
          <w:sz w:val="16"/>
        </w:rPr>
        <w:t xml:space="preserve"> Still, </w:t>
      </w:r>
      <w:r w:rsidRPr="00977A7B">
        <w:rPr>
          <w:rStyle w:val="StyleBoldUnderline"/>
        </w:rPr>
        <w:t>pro-immigration advocates are hopeful they can attain their goal soon. “</w:t>
      </w:r>
      <w:r w:rsidRPr="001D5AC3">
        <w:rPr>
          <w:rStyle w:val="StyleBoldUnderline"/>
          <w:highlight w:val="yellow"/>
        </w:rPr>
        <w:t xml:space="preserve">With </w:t>
      </w:r>
      <w:r w:rsidRPr="001D5AC3">
        <w:rPr>
          <w:rStyle w:val="Emphasis"/>
          <w:highlight w:val="yellow"/>
        </w:rPr>
        <w:t>more prodding from the president</w:t>
      </w:r>
      <w:r w:rsidRPr="000A34A6">
        <w:rPr>
          <w:sz w:val="16"/>
        </w:rPr>
        <w:t xml:space="preserve"> and the American people,” Gutierrez said, “</w:t>
      </w:r>
      <w:r w:rsidRPr="001D5AC3">
        <w:rPr>
          <w:rStyle w:val="StyleBoldUnderline"/>
          <w:highlight w:val="yellow"/>
        </w:rPr>
        <w:t>we can get immigration reform</w:t>
      </w:r>
      <w:r w:rsidRPr="00977A7B">
        <w:rPr>
          <w:rStyle w:val="StyleBoldUnderline"/>
        </w:rPr>
        <w:t xml:space="preserve"> legislation </w:t>
      </w:r>
      <w:r w:rsidRPr="001D5AC3">
        <w:rPr>
          <w:rStyle w:val="StyleBoldUnderline"/>
          <w:highlight w:val="yellow"/>
        </w:rPr>
        <w:t>passed in the House and signed into law</w:t>
      </w:r>
      <w:r w:rsidRPr="00977A7B">
        <w:rPr>
          <w:rStyle w:val="StyleBoldUnderline"/>
        </w:rPr>
        <w:t>.”</w:t>
      </w:r>
      <w:r>
        <w:rPr>
          <w:rFonts w:asciiTheme="minorHAnsi" w:hAnsiTheme="minorHAnsi"/>
        </w:rPr>
        <w:t xml:space="preserve"> </w:t>
      </w:r>
    </w:p>
    <w:p w:rsidR="00DF55CB" w:rsidRPr="00025C85" w:rsidRDefault="00DF55CB" w:rsidP="00DF55CB">
      <w:pPr>
        <w:pStyle w:val="Heading4"/>
        <w:rPr>
          <w:rFonts w:asciiTheme="minorHAnsi" w:hAnsiTheme="minorHAnsi"/>
        </w:rPr>
      </w:pPr>
      <w:r w:rsidRPr="00025C85">
        <w:rPr>
          <w:rFonts w:asciiTheme="minorHAnsi" w:hAnsiTheme="minorHAnsi"/>
        </w:rPr>
        <w:t>Having to defend authority derails the current agenda</w:t>
      </w:r>
    </w:p>
    <w:p w:rsidR="00DF55CB" w:rsidRPr="00025C85" w:rsidRDefault="00DF55CB" w:rsidP="00DF55CB">
      <w:pPr>
        <w:rPr>
          <w:rFonts w:asciiTheme="minorHAnsi" w:hAnsiTheme="minorHAnsi"/>
        </w:rPr>
      </w:pPr>
      <w:r w:rsidRPr="00025C85">
        <w:rPr>
          <w:rStyle w:val="StyleStyleBold12pt"/>
          <w:rFonts w:asciiTheme="minorHAnsi" w:hAnsiTheme="minorHAnsi"/>
        </w:rPr>
        <w:t xml:space="preserve">Kriner 10 </w:t>
      </w:r>
      <w:r w:rsidRPr="00025C85">
        <w:rPr>
          <w:rFonts w:asciiTheme="minorHAnsi" w:hAnsiTheme="minorHAnsi"/>
        </w:rPr>
        <w:t xml:space="preserve">Douglas L. Kriner (assistant professor of political science at Boston University) “After the Rubicon: Congress, Presidents, and the Politics of Waging War”, University of Chicago Press, Dec 1, 2010, page 68-69. </w:t>
      </w:r>
    </w:p>
    <w:p w:rsidR="00DF55CB" w:rsidRDefault="00DF55CB" w:rsidP="00DF55CB">
      <w:pPr>
        <w:rPr>
          <w:rStyle w:val="StyleBoldUnderline"/>
          <w:rFonts w:asciiTheme="minorHAnsi" w:hAnsiTheme="minorHAnsi"/>
          <w:sz w:val="12"/>
        </w:rPr>
      </w:pPr>
      <w:r w:rsidRPr="00025C85">
        <w:rPr>
          <w:rFonts w:asciiTheme="minorHAnsi" w:hAnsiTheme="minorHAnsi"/>
          <w:sz w:val="16"/>
        </w:rPr>
        <w:t xml:space="preserve">While congressional support leaves the president’s reserve of political capital intact, </w:t>
      </w:r>
      <w:r w:rsidRPr="00025C85">
        <w:rPr>
          <w:rStyle w:val="StyleBoldUnderline"/>
          <w:rFonts w:asciiTheme="minorHAnsi" w:hAnsiTheme="minorHAnsi"/>
          <w:highlight w:val="yellow"/>
        </w:rPr>
        <w:t xml:space="preserve">congressional criticism </w:t>
      </w:r>
      <w:r w:rsidRPr="00025C85">
        <w:rPr>
          <w:rStyle w:val="Emphasis"/>
          <w:rFonts w:asciiTheme="minorHAnsi" w:hAnsiTheme="minorHAnsi"/>
          <w:highlight w:val="yellow"/>
        </w:rPr>
        <w:t>saps energy from other initiatives</w:t>
      </w:r>
      <w:r w:rsidRPr="00025C85">
        <w:rPr>
          <w:rStyle w:val="StyleBoldUnderline"/>
          <w:rFonts w:asciiTheme="minorHAnsi" w:hAnsiTheme="minorHAnsi"/>
        </w:rPr>
        <w:t xml:space="preserve"> on the home front </w:t>
      </w:r>
      <w:r w:rsidRPr="00025C85">
        <w:rPr>
          <w:rStyle w:val="StyleBoldUnderline"/>
          <w:rFonts w:asciiTheme="minorHAnsi" w:hAnsiTheme="minorHAnsi"/>
          <w:highlight w:val="yellow"/>
        </w:rPr>
        <w:t>by forcing the</w:t>
      </w:r>
      <w:r w:rsidRPr="00025C85">
        <w:rPr>
          <w:rStyle w:val="StyleBoldUnderline"/>
          <w:rFonts w:asciiTheme="minorHAnsi" w:hAnsiTheme="minorHAnsi"/>
          <w:sz w:val="12"/>
          <w:highlight w:val="yellow"/>
        </w:rPr>
        <w:t xml:space="preserve"> </w:t>
      </w:r>
      <w:r w:rsidRPr="00025C85">
        <w:rPr>
          <w:rStyle w:val="StyleBoldUnderline"/>
          <w:rFonts w:asciiTheme="minorHAnsi" w:hAnsiTheme="minorHAnsi"/>
          <w:highlight w:val="yellow"/>
        </w:rPr>
        <w:t xml:space="preserve">president to </w:t>
      </w:r>
      <w:r w:rsidRPr="00025C85">
        <w:rPr>
          <w:rStyle w:val="Emphasis"/>
          <w:rFonts w:asciiTheme="minorHAnsi" w:hAnsiTheme="minorHAnsi"/>
          <w:highlight w:val="yellow"/>
        </w:rPr>
        <w:t>expend energy</w:t>
      </w:r>
      <w:r w:rsidRPr="00025C85">
        <w:rPr>
          <w:rStyle w:val="StyleBoldUnderline"/>
          <w:rFonts w:asciiTheme="minorHAnsi" w:hAnsiTheme="minorHAnsi"/>
        </w:rPr>
        <w:t xml:space="preserve"> and effort </w:t>
      </w:r>
      <w:r w:rsidRPr="00025C85">
        <w:rPr>
          <w:rStyle w:val="Emphasis"/>
          <w:rFonts w:asciiTheme="minorHAnsi" w:hAnsiTheme="minorHAnsi"/>
          <w:highlight w:val="yellow"/>
        </w:rPr>
        <w:t>defending his</w:t>
      </w:r>
      <w:r w:rsidRPr="00025C85">
        <w:rPr>
          <w:rStyle w:val="StyleBoldUnderline"/>
          <w:rFonts w:asciiTheme="minorHAnsi" w:hAnsiTheme="minorHAnsi"/>
        </w:rPr>
        <w:t xml:space="preserve"> international </w:t>
      </w:r>
      <w:r w:rsidRPr="00025C85">
        <w:rPr>
          <w:rStyle w:val="Emphasis"/>
          <w:rFonts w:asciiTheme="minorHAnsi" w:hAnsiTheme="minorHAnsi"/>
          <w:highlight w:val="yellow"/>
        </w:rPr>
        <w:t>agenda</w:t>
      </w:r>
      <w:r w:rsidRPr="00025C85">
        <w:rPr>
          <w:rFonts w:asciiTheme="minorHAnsi" w:hAnsiTheme="minorHAnsi"/>
          <w:sz w:val="16"/>
        </w:rPr>
        <w:t xml:space="preserve">. </w:t>
      </w:r>
      <w:r w:rsidRPr="00025C85">
        <w:rPr>
          <w:rStyle w:val="StyleBoldUnderline"/>
          <w:rFonts w:asciiTheme="minorHAnsi" w:hAnsiTheme="minorHAnsi"/>
        </w:rPr>
        <w:t>Political capital</w:t>
      </w:r>
      <w:r w:rsidRPr="00025C85">
        <w:rPr>
          <w:rStyle w:val="StyleBoldUnderline"/>
          <w:rFonts w:asciiTheme="minorHAnsi" w:hAnsiTheme="minorHAnsi"/>
          <w:sz w:val="12"/>
        </w:rPr>
        <w:t xml:space="preserve"> </w:t>
      </w:r>
      <w:r w:rsidRPr="00025C85">
        <w:rPr>
          <w:rStyle w:val="StyleBoldUnderline"/>
          <w:rFonts w:asciiTheme="minorHAnsi" w:hAnsiTheme="minorHAnsi"/>
        </w:rPr>
        <w:t>spent shoring up support for a president’s foreign policies is capital that is unavailable for his</w:t>
      </w:r>
      <w:r w:rsidRPr="00025C85">
        <w:rPr>
          <w:rStyle w:val="StyleBoldUnderline"/>
          <w:rFonts w:asciiTheme="minorHAnsi" w:hAnsiTheme="minorHAnsi"/>
          <w:sz w:val="12"/>
        </w:rPr>
        <w:t xml:space="preserve"> </w:t>
      </w:r>
      <w:r w:rsidRPr="00025C85">
        <w:rPr>
          <w:rStyle w:val="StyleBoldUnderline"/>
          <w:rFonts w:asciiTheme="minorHAnsi" w:hAnsiTheme="minorHAnsi"/>
        </w:rPr>
        <w:t>future policy initiatives.</w:t>
      </w:r>
      <w:r w:rsidRPr="00025C85">
        <w:rPr>
          <w:rFonts w:asciiTheme="minorHAnsi" w:hAnsiTheme="minorHAns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025C85">
        <w:rPr>
          <w:rStyle w:val="StyleBoldUnderline"/>
          <w:rFonts w:asciiTheme="minorHAnsi" w:hAnsiTheme="minorHAnsi"/>
          <w:highlight w:val="yellow"/>
        </w:rPr>
        <w:t>In addition</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to boding ill for </w:t>
      </w:r>
      <w:r w:rsidRPr="00025C85">
        <w:rPr>
          <w:rStyle w:val="StyleBoldUnderline"/>
          <w:rFonts w:asciiTheme="minorHAnsi" w:hAnsiTheme="minorHAnsi"/>
        </w:rPr>
        <w:t xml:space="preserve">the president’s </w:t>
      </w:r>
      <w:r w:rsidRPr="00025C85">
        <w:rPr>
          <w:rStyle w:val="Emphasis"/>
          <w:rFonts w:asciiTheme="minorHAnsi" w:hAnsiTheme="minorHAnsi"/>
          <w:highlight w:val="yellow"/>
        </w:rPr>
        <w:t>perceived p</w:t>
      </w:r>
      <w:r w:rsidRPr="00025C85">
        <w:rPr>
          <w:rStyle w:val="StyleBoldUnderline"/>
          <w:rFonts w:asciiTheme="minorHAnsi" w:hAnsiTheme="minorHAnsi"/>
        </w:rPr>
        <w:t xml:space="preserve">olitical </w:t>
      </w:r>
      <w:r w:rsidRPr="00025C85">
        <w:rPr>
          <w:rStyle w:val="Emphasis"/>
          <w:rFonts w:asciiTheme="minorHAnsi" w:hAnsiTheme="minorHAnsi"/>
          <w:highlight w:val="yellow"/>
        </w:rPr>
        <w:t>c</w:t>
      </w:r>
      <w:r w:rsidRPr="00025C85">
        <w:rPr>
          <w:rStyle w:val="StyleBoldUnderline"/>
          <w:rFonts w:asciiTheme="minorHAnsi" w:hAnsiTheme="minorHAnsi"/>
        </w:rPr>
        <w:t>apital</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and reputation, </w:t>
      </w:r>
      <w:r w:rsidRPr="00025C85">
        <w:rPr>
          <w:rStyle w:val="StyleBoldUnderline"/>
          <w:rFonts w:asciiTheme="minorHAnsi" w:hAnsiTheme="minorHAnsi"/>
          <w:highlight w:val="yellow"/>
        </w:rPr>
        <w:t xml:space="preserve">such </w:t>
      </w:r>
      <w:r w:rsidRPr="00025C85">
        <w:rPr>
          <w:rStyle w:val="Emphasis"/>
          <w:rFonts w:asciiTheme="minorHAnsi" w:hAnsiTheme="minorHAnsi"/>
          <w:highlight w:val="yellow"/>
        </w:rPr>
        <w:t>partisan losses in Congress</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 xml:space="preserve">only further </w:t>
      </w:r>
      <w:r w:rsidRPr="00025C85">
        <w:rPr>
          <w:rStyle w:val="StyleBoldUnderline"/>
          <w:rFonts w:asciiTheme="minorHAnsi" w:hAnsiTheme="minorHAnsi"/>
          <w:highlight w:val="yellow"/>
        </w:rPr>
        <w:t>imperil his</w:t>
      </w:r>
      <w:r w:rsidRPr="00025C85">
        <w:rPr>
          <w:rStyle w:val="StyleBoldUnderline"/>
          <w:rFonts w:asciiTheme="minorHAnsi" w:hAnsiTheme="minorHAnsi"/>
        </w:rPr>
        <w:t xml:space="preserve"> programmatic</w:t>
      </w:r>
      <w:r w:rsidRPr="00025C85">
        <w:rPr>
          <w:rStyle w:val="StyleBoldUnderline"/>
          <w:rFonts w:asciiTheme="minorHAnsi" w:hAnsiTheme="minorHAnsi"/>
          <w:sz w:val="12"/>
        </w:rPr>
        <w:t xml:space="preserve"> </w:t>
      </w:r>
      <w:r w:rsidRPr="00025C85">
        <w:rPr>
          <w:rStyle w:val="StyleBoldUnderline"/>
          <w:rFonts w:asciiTheme="minorHAnsi" w:hAnsiTheme="minorHAnsi"/>
          <w:highlight w:val="yellow"/>
        </w:rPr>
        <w:t>agenda</w:t>
      </w:r>
      <w:r w:rsidRPr="00025C85">
        <w:rPr>
          <w:rStyle w:val="StyleBoldUnderline"/>
          <w:rFonts w:asciiTheme="minorHAnsi" w:hAnsiTheme="minorHAnsi"/>
        </w:rPr>
        <w:t>,</w:t>
      </w:r>
      <w:r w:rsidRPr="00025C85">
        <w:rPr>
          <w:rFonts w:asciiTheme="minorHAnsi" w:hAnsiTheme="minorHAnsi"/>
          <w:sz w:val="16"/>
        </w:rPr>
        <w:t xml:space="preserve"> </w:t>
      </w:r>
      <w:r w:rsidRPr="00025C85">
        <w:rPr>
          <w:rStyle w:val="StyleBoldUnderline"/>
          <w:rFonts w:asciiTheme="minorHAnsi" w:hAnsiTheme="minorHAnsi"/>
        </w:rPr>
        <w:t>both international and domestic</w:t>
      </w:r>
      <w:r w:rsidRPr="00025C85">
        <w:rPr>
          <w:rFonts w:asciiTheme="minorHAnsi" w:hAnsiTheme="minorHAnsi"/>
          <w:sz w:val="16"/>
        </w:rPr>
        <w:t xml:space="preserve">. Scholars have long noted that President Lyndon </w:t>
      </w:r>
      <w:r w:rsidRPr="00025C85">
        <w:rPr>
          <w:rStyle w:val="StyleBoldUnderline"/>
          <w:rFonts w:asciiTheme="minorHAnsi" w:hAnsiTheme="minorHAnsi"/>
          <w:highlight w:val="yellow"/>
        </w:rPr>
        <w:t>Johnson’s</w:t>
      </w:r>
      <w:r w:rsidRPr="00025C85">
        <w:rPr>
          <w:rFonts w:asciiTheme="minorHAnsi" w:hAnsiTheme="minorHAnsi"/>
          <w:sz w:val="16"/>
        </w:rPr>
        <w:t xml:space="preserve"> dream of a </w:t>
      </w:r>
      <w:r w:rsidRPr="00025C85">
        <w:rPr>
          <w:rStyle w:val="StyleBoldUnderline"/>
          <w:rFonts w:asciiTheme="minorHAnsi" w:hAnsiTheme="minorHAnsi"/>
          <w:highlight w:val="yellow"/>
        </w:rPr>
        <w:t>Great Society</w:t>
      </w:r>
      <w:r w:rsidRPr="00025C85">
        <w:rPr>
          <w:rFonts w:asciiTheme="minorHAnsi" w:hAnsiTheme="minorHAnsi"/>
          <w:sz w:val="16"/>
        </w:rPr>
        <w:t xml:space="preserve"> also </w:t>
      </w:r>
      <w:r w:rsidRPr="00025C85">
        <w:rPr>
          <w:rStyle w:val="StyleBoldUnderline"/>
          <w:rFonts w:asciiTheme="minorHAnsi" w:hAnsiTheme="minorHAnsi"/>
          <w:highlight w:val="yellow"/>
        </w:rPr>
        <w:t>perished in</w:t>
      </w:r>
      <w:r w:rsidRPr="00025C85">
        <w:rPr>
          <w:rFonts w:asciiTheme="minorHAnsi" w:hAnsiTheme="minorHAnsi"/>
          <w:sz w:val="16"/>
        </w:rPr>
        <w:t xml:space="preserve"> the rice paddies of </w:t>
      </w:r>
      <w:r w:rsidRPr="00025C85">
        <w:rPr>
          <w:rStyle w:val="StyleBoldUnderline"/>
          <w:rFonts w:asciiTheme="minorHAnsi" w:hAnsiTheme="minorHAnsi"/>
          <w:highlight w:val="yellow"/>
        </w:rPr>
        <w:t>Vietnam</w:t>
      </w:r>
      <w:r w:rsidRPr="00025C85">
        <w:rPr>
          <w:rFonts w:asciiTheme="minorHAnsi" w:hAnsiTheme="minorHAnsi"/>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025C85">
        <w:rPr>
          <w:rStyle w:val="StyleBoldUnderline"/>
          <w:rFonts w:asciiTheme="minorHAnsi" w:hAnsiTheme="minorHAnsi"/>
          <w:highlight w:val="yellow"/>
        </w:rPr>
        <w:t>Bush’s</w:t>
      </w:r>
      <w:r w:rsidRPr="00025C85">
        <w:rPr>
          <w:rFonts w:asciiTheme="minorHAnsi" w:hAnsiTheme="minorHAnsi"/>
          <w:sz w:val="16"/>
        </w:rPr>
        <w:t xml:space="preserve"> highest </w:t>
      </w:r>
      <w:r w:rsidRPr="00025C85">
        <w:rPr>
          <w:rStyle w:val="StyleBoldUnderline"/>
          <w:rFonts w:asciiTheme="minorHAnsi" w:hAnsiTheme="minorHAnsi"/>
          <w:highlight w:val="yellow"/>
        </w:rPr>
        <w:t xml:space="preserve">second-term </w:t>
      </w:r>
      <w:r w:rsidRPr="00025C85">
        <w:rPr>
          <w:rStyle w:val="StyleBoldUnderline"/>
          <w:rFonts w:asciiTheme="minorHAnsi" w:hAnsiTheme="minorHAnsi"/>
        </w:rPr>
        <w:t>domestic proprieties</w:t>
      </w:r>
      <w:r w:rsidRPr="00025C85">
        <w:rPr>
          <w:rFonts w:asciiTheme="minorHAnsi" w:hAnsiTheme="minorHAnsi"/>
          <w:sz w:val="16"/>
        </w:rPr>
        <w:t xml:space="preserve">, such as Social Security and immigration reform, </w:t>
      </w:r>
      <w:r w:rsidRPr="00025C85">
        <w:rPr>
          <w:rStyle w:val="StyleBoldUnderline"/>
          <w:rFonts w:asciiTheme="minorHAnsi" w:hAnsiTheme="minorHAnsi"/>
          <w:highlight w:val="yellow"/>
        </w:rPr>
        <w:t>failed</w:t>
      </w:r>
      <w:r w:rsidRPr="00025C85">
        <w:rPr>
          <w:rFonts w:asciiTheme="minorHAnsi" w:hAnsiTheme="minorHAnsi"/>
          <w:sz w:val="16"/>
        </w:rPr>
        <w:t xml:space="preserve"> perhaps in large part </w:t>
      </w:r>
      <w:r w:rsidRPr="00025C85">
        <w:rPr>
          <w:rStyle w:val="StyleBoldUnderline"/>
          <w:rFonts w:asciiTheme="minorHAnsi" w:hAnsiTheme="minorHAnsi"/>
          <w:highlight w:val="yellow"/>
        </w:rPr>
        <w:t>because the admin</w:t>
      </w:r>
      <w:r w:rsidRPr="00025C85">
        <w:rPr>
          <w:rStyle w:val="StyleBoldUnderline"/>
          <w:rFonts w:asciiTheme="minorHAnsi" w:hAnsiTheme="minorHAnsi"/>
        </w:rPr>
        <w:t xml:space="preserve">istration </w:t>
      </w:r>
      <w:r w:rsidRPr="00025C85">
        <w:rPr>
          <w:rStyle w:val="StyleBoldUnderline"/>
          <w:rFonts w:asciiTheme="minorHAnsi" w:hAnsiTheme="minorHAnsi"/>
          <w:highlight w:val="yellow"/>
        </w:rPr>
        <w:t>had to expend so much energy</w:t>
      </w:r>
      <w:r w:rsidRPr="00025C85">
        <w:rPr>
          <w:rFonts w:asciiTheme="minorHAnsi" w:hAnsiTheme="minorHAnsi"/>
          <w:sz w:val="16"/>
        </w:rPr>
        <w:t xml:space="preserve"> and effort </w:t>
      </w:r>
      <w:r w:rsidRPr="00025C85">
        <w:rPr>
          <w:rStyle w:val="StyleBoldUnderline"/>
          <w:rFonts w:asciiTheme="minorHAnsi" w:hAnsiTheme="minorHAnsi"/>
        </w:rPr>
        <w:t xml:space="preserve">waging a rear-guard action </w:t>
      </w:r>
      <w:r w:rsidRPr="00025C85">
        <w:rPr>
          <w:rStyle w:val="StyleBoldUnderline"/>
          <w:rFonts w:asciiTheme="minorHAnsi" w:hAnsiTheme="minorHAnsi"/>
          <w:highlight w:val="yellow"/>
        </w:rPr>
        <w:t>against congressional critics of</w:t>
      </w:r>
      <w:r w:rsidRPr="00025C85">
        <w:rPr>
          <w:rFonts w:asciiTheme="minorHAnsi" w:hAnsiTheme="minorHAnsi"/>
          <w:sz w:val="16"/>
        </w:rPr>
        <w:t xml:space="preserve"> the war in </w:t>
      </w:r>
      <w:r w:rsidRPr="00025C85">
        <w:rPr>
          <w:rStyle w:val="StyleBoldUnderline"/>
          <w:rFonts w:asciiTheme="minorHAnsi" w:hAnsiTheme="minorHAnsi"/>
          <w:highlight w:val="yellow"/>
        </w:rPr>
        <w:t>Iraq</w:t>
      </w:r>
      <w:r w:rsidRPr="00025C85">
        <w:rPr>
          <w:rFonts w:asciiTheme="minorHAnsi" w:hAnsiTheme="minorHAnsi"/>
          <w:sz w:val="16"/>
        </w:rPr>
        <w:t xml:space="preserve">.61 </w:t>
      </w:r>
      <w:r w:rsidRPr="00025C85">
        <w:rPr>
          <w:rStyle w:val="StyleBoldUnderline"/>
          <w:rFonts w:asciiTheme="minorHAnsi" w:hAnsiTheme="minorHAnsi"/>
        </w:rPr>
        <w:t>When making their cost-benefit calculations,</w:t>
      </w:r>
      <w:r w:rsidRPr="00025C85">
        <w:rPr>
          <w:rStyle w:val="StyleBoldUnderline"/>
          <w:rFonts w:asciiTheme="minorHAnsi" w:hAnsiTheme="minorHAnsi"/>
          <w:sz w:val="12"/>
        </w:rPr>
        <w:t xml:space="preserve"> </w:t>
      </w:r>
      <w:r w:rsidRPr="00025C85">
        <w:rPr>
          <w:rStyle w:val="StyleBoldUnderline"/>
          <w:rFonts w:asciiTheme="minorHAnsi" w:hAnsiTheme="minorHAnsi"/>
        </w:rPr>
        <w:t>presidents surely consider these wider political costs of congressional opposition to their</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military policies. If </w:t>
      </w:r>
      <w:r w:rsidRPr="00025C85">
        <w:rPr>
          <w:rStyle w:val="StyleBoldUnderline"/>
          <w:rFonts w:asciiTheme="minorHAnsi" w:hAnsiTheme="minorHAnsi"/>
          <w:highlight w:val="yellow"/>
        </w:rPr>
        <w:t xml:space="preserve">congressional opposition </w:t>
      </w:r>
      <w:r w:rsidRPr="00025C85">
        <w:rPr>
          <w:rStyle w:val="StyleBoldUnderline"/>
          <w:rFonts w:asciiTheme="minorHAnsi" w:hAnsiTheme="minorHAnsi"/>
        </w:rPr>
        <w:t xml:space="preserve">in the military arena </w:t>
      </w:r>
      <w:r w:rsidRPr="00025C85">
        <w:rPr>
          <w:rStyle w:val="StyleBoldUnderline"/>
          <w:rFonts w:asciiTheme="minorHAnsi" w:hAnsiTheme="minorHAnsi"/>
          <w:highlight w:val="yellow"/>
        </w:rPr>
        <w:t xml:space="preserve">stands to </w:t>
      </w:r>
      <w:r w:rsidRPr="00025C85">
        <w:rPr>
          <w:rStyle w:val="Emphasis"/>
          <w:rFonts w:asciiTheme="minorHAnsi" w:hAnsiTheme="minorHAnsi"/>
          <w:highlight w:val="yellow"/>
        </w:rPr>
        <w:t>derail</w:t>
      </w:r>
      <w:r w:rsidRPr="00025C85">
        <w:rPr>
          <w:rStyle w:val="StyleBoldUnderline"/>
          <w:rFonts w:asciiTheme="minorHAnsi" w:hAnsiTheme="minorHAnsi"/>
          <w:highlight w:val="yellow"/>
        </w:rPr>
        <w:t xml:space="preserve"> other elements of his agenda</w:t>
      </w:r>
      <w:r w:rsidRPr="00025C85">
        <w:rPr>
          <w:rStyle w:val="StyleBoldUnderline"/>
          <w:rFonts w:asciiTheme="minorHAnsi" w:hAnsiTheme="minorHAnsi"/>
        </w:rPr>
        <w:t>, all else being equal, the president will be more likely to judge the benefits</w:t>
      </w:r>
      <w:r w:rsidRPr="00025C85">
        <w:rPr>
          <w:rStyle w:val="StyleBoldUnderline"/>
          <w:rFonts w:asciiTheme="minorHAnsi" w:hAnsiTheme="minorHAnsi"/>
          <w:sz w:val="12"/>
        </w:rPr>
        <w:t xml:space="preserve"> </w:t>
      </w:r>
      <w:r w:rsidRPr="00025C85">
        <w:rPr>
          <w:rStyle w:val="StyleBoldUnderline"/>
          <w:rFonts w:asciiTheme="minorHAnsi" w:hAnsiTheme="minorHAnsi"/>
        </w:rPr>
        <w:t>of military action insufficient to its costs than if Congress stood behind him in the</w:t>
      </w:r>
      <w:r w:rsidRPr="00025C85">
        <w:rPr>
          <w:rStyle w:val="StyleBoldUnderline"/>
          <w:rFonts w:asciiTheme="minorHAnsi" w:hAnsiTheme="minorHAnsi"/>
          <w:sz w:val="12"/>
        </w:rPr>
        <w:t xml:space="preserve"> </w:t>
      </w:r>
      <w:r w:rsidRPr="00025C85">
        <w:rPr>
          <w:rStyle w:val="StyleBoldUnderline"/>
          <w:rFonts w:asciiTheme="minorHAnsi" w:hAnsiTheme="minorHAnsi"/>
        </w:rPr>
        <w:t>international arena.</w:t>
      </w:r>
      <w:r w:rsidRPr="00025C85">
        <w:rPr>
          <w:rStyle w:val="StyleBoldUnderline"/>
          <w:rFonts w:asciiTheme="minorHAnsi" w:hAnsiTheme="minorHAnsi"/>
          <w:sz w:val="12"/>
        </w:rPr>
        <w:t xml:space="preserve"> </w:t>
      </w:r>
    </w:p>
    <w:p w:rsidR="00DF55CB" w:rsidRDefault="00DF55CB" w:rsidP="00DF55CB">
      <w:pPr>
        <w:pStyle w:val="Heading4"/>
      </w:pPr>
      <w:r>
        <w:t>Court action triggers the link</w:t>
      </w:r>
    </w:p>
    <w:p w:rsidR="00DF55CB" w:rsidRDefault="00DF55CB" w:rsidP="00DF55CB">
      <w:pPr>
        <w:rPr>
          <w:b/>
        </w:rPr>
      </w:pPr>
      <w:r>
        <w:rPr>
          <w:rStyle w:val="StyleStyleBold12pt"/>
        </w:rPr>
        <w:t>Calabresi 2008</w:t>
      </w:r>
      <w:r>
        <w:rPr>
          <w:b/>
        </w:rPr>
        <w:t xml:space="preserve"> </w:t>
      </w:r>
      <w:r>
        <w:rPr>
          <w:sz w:val="14"/>
        </w:rPr>
        <w:t>(Massimo Calabresi, June 26, 2008, “Obama's Supreme Move to the Center Washington” TIME Magazine, http://www.time.com/time/politics/article/0,8599,1818334,00.html)</w:t>
      </w:r>
    </w:p>
    <w:p w:rsidR="00DF55CB" w:rsidRDefault="00DF55CB" w:rsidP="00DF55CB">
      <w:pPr>
        <w:rPr>
          <w:sz w:val="14"/>
        </w:rPr>
      </w:pPr>
      <w:r>
        <w:rPr>
          <w:rStyle w:val="StyleBoldUnderline"/>
          <w:highlight w:val="cyan"/>
        </w:rPr>
        <w:t>When the Supreme Court issues rulings on hot-button issues</w:t>
      </w:r>
      <w:r>
        <w:rPr>
          <w:sz w:val="14"/>
        </w:rPr>
        <w:t xml:space="preserve"> like gun control and the death penalty in the middle of a presidential campaign, </w:t>
      </w:r>
      <w:r>
        <w:rPr>
          <w:rStyle w:val="StyleBoldUnderline"/>
          <w:highlight w:val="cyan"/>
        </w:rPr>
        <w:t>Republicans</w:t>
      </w:r>
      <w:r>
        <w:rPr>
          <w:sz w:val="14"/>
        </w:rPr>
        <w:t xml:space="preserve"> could be excused for </w:t>
      </w:r>
      <w:r>
        <w:rPr>
          <w:rStyle w:val="StyleBoldUnderline"/>
        </w:rPr>
        <w:t xml:space="preserve">thinking they'll </w:t>
      </w:r>
      <w:r>
        <w:rPr>
          <w:rStyle w:val="StyleBoldUnderline"/>
          <w:highlight w:val="cyan"/>
        </w:rPr>
        <w:t xml:space="preserve">have the perfect opportunity to paint their Democratic opponent as an out-of-touch </w:t>
      </w:r>
      <w:r>
        <w:rPr>
          <w:rStyle w:val="StyleBoldUnderline"/>
        </w:rPr>
        <w:t xml:space="preserve">social </w:t>
      </w:r>
      <w:r>
        <w:rPr>
          <w:rStyle w:val="StyleBoldUnderline"/>
          <w:highlight w:val="cyan"/>
        </w:rPr>
        <w:t>liberal</w:t>
      </w:r>
      <w:r>
        <w:t>.</w:t>
      </w:r>
      <w:r>
        <w:rPr>
          <w:sz w:val="14"/>
        </w:rPr>
        <w:t xml:space="preserve"> </w:t>
      </w:r>
      <w:r w:rsidRPr="00AE63EF">
        <w:rPr>
          <w:sz w:val="16"/>
          <w:szCs w:val="16"/>
        </w:rPr>
        <w:t>But while Barack Obama may be ranked as one of the Senate's most liberal members, his reactions to this week's controversial court decisions showed yet again how he is carefully moving to the center ahead of the fall campaign. On Wednesday, after the Supreme Court ruled that the death penalty was unconstitutional in cases of child rape,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John McCain's camp wasted no time in attacking, with one surrogate, conservative Senator Sam Brownback of Kansas, calling Obama's gun control statement "incredible flip-flopping." McCain advisor Randy Scheunemann was even tougher in a conference call Thursday. "What's becoming clear in this campaign," Scheunemann said, is "that for Senator Obama the most important issue in the election is the political fortunes of Senator</w:t>
      </w:r>
      <w:r>
        <w:rPr>
          <w:sz w:val="14"/>
        </w:rPr>
        <w:t xml:space="preserve"> </w:t>
      </w:r>
      <w:r>
        <w:rPr>
          <w:rStyle w:val="StyleBoldUnderline"/>
          <w:highlight w:val="cyan"/>
        </w:rPr>
        <w:t>Obama</w:t>
      </w:r>
      <w:r>
        <w:rPr>
          <w:sz w:val="14"/>
        </w:rPr>
        <w:t xml:space="preserve">. He has </w:t>
      </w:r>
      <w:r>
        <w:rPr>
          <w:rStyle w:val="StyleBoldUnderline"/>
          <w:highlight w:val="cyan"/>
        </w:rPr>
        <w:t>demonstrated</w:t>
      </w:r>
      <w:r>
        <w:rPr>
          <w:rStyle w:val="StyleBoldUnderline"/>
        </w:rPr>
        <w:t xml:space="preserve"> that </w:t>
      </w:r>
      <w:r>
        <w:rPr>
          <w:rStyle w:val="StyleBoldUnderline"/>
          <w:highlight w:val="cyan"/>
        </w:rPr>
        <w:t>there</w:t>
      </w:r>
      <w:r>
        <w:rPr>
          <w:rStyle w:val="StyleBoldUnderline"/>
        </w:rPr>
        <w:t xml:space="preserve"> really </w:t>
      </w:r>
      <w:r>
        <w:rPr>
          <w:rStyle w:val="StyleBoldUnderline"/>
          <w:highlight w:val="cyan"/>
        </w:rPr>
        <w:t>is no position he holds that isn't</w:t>
      </w:r>
      <w:r>
        <w:rPr>
          <w:rStyle w:val="StyleBoldUnderline"/>
        </w:rPr>
        <w:t xml:space="preserve"> negotiable or isn't </w:t>
      </w:r>
      <w:r>
        <w:rPr>
          <w:rStyle w:val="StyleBoldUnderline"/>
          <w:highlight w:val="cyan"/>
        </w:rPr>
        <w:t>subject to</w:t>
      </w:r>
      <w:r>
        <w:rPr>
          <w:rStyle w:val="StyleBoldUnderline"/>
        </w:rPr>
        <w:t xml:space="preserve"> change depending on how he calculates it will affect his </w:t>
      </w:r>
      <w:r>
        <w:rPr>
          <w:rStyle w:val="StyleBoldUnderline"/>
          <w:highlight w:val="cyan"/>
        </w:rPr>
        <w:t>political fortunes</w:t>
      </w:r>
      <w:r>
        <w:rPr>
          <w:rStyle w:val="StyleBoldUnderline"/>
        </w:rPr>
        <w:t>."</w:t>
      </w:r>
      <w:r>
        <w:rPr>
          <w:sz w:val="14"/>
        </w:rPr>
        <w:t xml:space="preserve">  </w:t>
      </w:r>
      <w:r w:rsidRPr="00AE63EF">
        <w:rPr>
          <w:sz w:val="16"/>
          <w:szCs w:val="16"/>
        </w:rPr>
        <w:t xml:space="preserve">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the Supreme Court decisions have focused attention again on the role of the court in the campaign season. McCain himself is vulnerable to charges of using the Supreme Court for political purposes. Earlier this month, when the court granted habeas corpus rights to accused terrorist prisoners at Guantanamo Bay, McCain attacked the opinion in particularly harsh language, though advisers say closing the prison there is high on his list of actions to rehabilitate America's image around the world.  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w:t>
      </w:r>
      <w:r>
        <w:t>And</w:t>
      </w:r>
      <w:r>
        <w:rPr>
          <w:sz w:val="14"/>
        </w:rPr>
        <w:t xml:space="preserve"> </w:t>
      </w:r>
      <w:r>
        <w:rPr>
          <w:rStyle w:val="StyleBoldUnderline"/>
          <w:highlight w:val="cyan"/>
        </w:rPr>
        <w:t>Obama</w:t>
      </w:r>
      <w:r>
        <w:rPr>
          <w:rStyle w:val="StyleBoldUnderline"/>
        </w:rPr>
        <w:t>'s</w:t>
      </w:r>
      <w:r>
        <w:rPr>
          <w:sz w:val="14"/>
        </w:rPr>
        <w:t xml:space="preserve"> run to the center </w:t>
      </w:r>
      <w:r>
        <w:rPr>
          <w:rStyle w:val="StyleBoldUnderline"/>
        </w:rPr>
        <w:t xml:space="preserve">surely </w:t>
      </w:r>
      <w:r>
        <w:rPr>
          <w:rStyle w:val="StyleBoldUnderline"/>
          <w:highlight w:val="cyan"/>
        </w:rPr>
        <w:t xml:space="preserve">won't stop conservatives from using </w:t>
      </w:r>
      <w:r>
        <w:rPr>
          <w:rStyle w:val="StyleBoldUnderline"/>
        </w:rPr>
        <w:t xml:space="preserve">the specter of </w:t>
      </w:r>
      <w:r>
        <w:rPr>
          <w:rStyle w:val="StyleBoldUnderline"/>
          <w:highlight w:val="cyan"/>
        </w:rPr>
        <w:t xml:space="preserve">a Democratic-appointed Supreme Court to </w:t>
      </w:r>
      <w:r>
        <w:rPr>
          <w:rStyle w:val="StyleBoldUnderline"/>
        </w:rPr>
        <w:t xml:space="preserve">try to </w:t>
      </w:r>
      <w:r>
        <w:rPr>
          <w:rStyle w:val="StyleBoldUnderline"/>
          <w:highlight w:val="cyan"/>
        </w:rPr>
        <w:t>rally support.</w:t>
      </w:r>
      <w:r>
        <w:rPr>
          <w:sz w:val="14"/>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DF55CB" w:rsidRDefault="00DF55CB" w:rsidP="00DF55CB">
      <w:pPr>
        <w:rPr>
          <w:rStyle w:val="StyleBoldUnderline"/>
          <w:rFonts w:asciiTheme="minorHAnsi" w:hAnsiTheme="minorHAnsi"/>
          <w:sz w:val="12"/>
        </w:rPr>
      </w:pPr>
    </w:p>
    <w:p w:rsidR="00DF55CB" w:rsidRPr="00443C43" w:rsidRDefault="00DF55CB" w:rsidP="00DF55CB">
      <w:pPr>
        <w:pStyle w:val="Heading4"/>
      </w:pPr>
      <w:r w:rsidRPr="00443C43">
        <w:t>Reform key to the economy – immigrants are key to several critical sectors</w:t>
      </w:r>
    </w:p>
    <w:p w:rsidR="00DF55CB" w:rsidRPr="002E7D4E" w:rsidRDefault="00DF55CB" w:rsidP="00DF55CB">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DF55CB" w:rsidRPr="00443C43" w:rsidRDefault="00DF55CB" w:rsidP="00DF55CB">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1D5AC3">
        <w:rPr>
          <w:rStyle w:val="Emphasis"/>
          <w:highlight w:val="yellow"/>
        </w:rPr>
        <w:t xml:space="preserve">Many </w:t>
      </w:r>
      <w:r w:rsidRPr="00F02315">
        <w:rPr>
          <w:rStyle w:val="Emphasis"/>
          <w:highlight w:val="yellow"/>
        </w:rPr>
        <w:t>industries</w:t>
      </w:r>
      <w:r w:rsidRPr="00F02315">
        <w:rPr>
          <w:rStyle w:val="StyleBoldUnderline"/>
          <w:highlight w:val="yellow"/>
        </w:rPr>
        <w:t xml:space="preserve"> such as construction, landscaping, health care and hospitality services are reliant </w:t>
      </w:r>
      <w:r w:rsidRPr="001D5AC3">
        <w:rPr>
          <w:rStyle w:val="StyleBoldUnderline"/>
          <w:highlight w:val="yellow"/>
        </w:rPr>
        <w:t>on immigrant labor.</w:t>
      </w:r>
      <w:r w:rsidRPr="000E4981">
        <w:rPr>
          <w:rStyle w:val="StyleBoldUnderline"/>
        </w:rPr>
        <w:t xml:space="preserve"> Farmers need seasonal workers for agricultural productivity. </w:t>
      </w:r>
      <w:r w:rsidRPr="001D5AC3">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1D5AC3">
        <w:rPr>
          <w:rStyle w:val="StyleBoldUnderline"/>
          <w:highlight w:val="yellow"/>
        </w:rPr>
        <w:t xml:space="preserve">and start businesses </w:t>
      </w:r>
      <w:r w:rsidRPr="001D5AC3">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1D5AC3">
        <w:rPr>
          <w:rStyle w:val="StyleBoldUnderline"/>
          <w:highlight w:val="yellow"/>
        </w:rPr>
        <w:t>The country needs new policies that emphasize</w:t>
      </w:r>
      <w:r w:rsidRPr="000E4981">
        <w:rPr>
          <w:rStyle w:val="StyleBoldUnderline"/>
        </w:rPr>
        <w:t xml:space="preserve"> the importance of </w:t>
      </w:r>
      <w:r w:rsidRPr="001D5AC3">
        <w:rPr>
          <w:rStyle w:val="StyleBoldUnderline"/>
          <w:highlight w:val="yellow"/>
        </w:rPr>
        <w:t>immigrant</w:t>
      </w:r>
      <w:r w:rsidRPr="000E4981">
        <w:rPr>
          <w:rStyle w:val="StyleBoldUnderline"/>
        </w:rPr>
        <w:t xml:space="preserve"> workers _ across the skills spectrum _ to </w:t>
      </w:r>
      <w:r w:rsidRPr="001D5AC3">
        <w:rPr>
          <w:rStyle w:val="StyleBoldUnderline"/>
          <w:highlight w:val="yellow"/>
        </w:rPr>
        <w:t xml:space="preserve">our </w:t>
      </w:r>
      <w:r w:rsidRPr="001D5AC3">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DF55CB" w:rsidRPr="00443C43" w:rsidRDefault="00DF55CB" w:rsidP="00DF55CB">
      <w:pPr>
        <w:pStyle w:val="Heading4"/>
      </w:pPr>
      <w:r w:rsidRPr="00443C43">
        <w:t>Extinction</w:t>
      </w:r>
    </w:p>
    <w:p w:rsidR="00DF55CB" w:rsidRDefault="00DF55CB" w:rsidP="00DF55CB">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rPr>
            <w:rStyle w:val="Hyperlink"/>
          </w:rPr>
          <w:t>http://www.ciaonet.org/journals/twq/v32i2/f_0016178_13952.pdf</w:t>
        </w:r>
      </w:hyperlink>
      <w:r>
        <w:t>]</w:t>
      </w:r>
    </w:p>
    <w:p w:rsidR="00DF55CB" w:rsidRPr="00443C43" w:rsidRDefault="00DF55CB" w:rsidP="00DF55CB">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1D5AC3">
        <w:rPr>
          <w:rStyle w:val="StyleBoldUnderline"/>
          <w:highlight w:val="yellow"/>
        </w:rPr>
        <w:t>Great Depression</w:t>
      </w:r>
      <w:r w:rsidRPr="00443C43">
        <w:rPr>
          <w:sz w:val="16"/>
        </w:rPr>
        <w:t xml:space="preserve"> is not likely to be repeated, the </w:t>
      </w:r>
      <w:r w:rsidRPr="001D5AC3">
        <w:rPr>
          <w:rStyle w:val="StyleBoldUnderline"/>
          <w:highlight w:val="yellow"/>
        </w:rPr>
        <w:t>lessons</w:t>
      </w:r>
      <w:r w:rsidRPr="00443C43">
        <w:rPr>
          <w:sz w:val="16"/>
        </w:rPr>
        <w:t xml:space="preserve"> to be drawn from that period </w:t>
      </w:r>
      <w:r w:rsidRPr="001D5AC3">
        <w:rPr>
          <w:rStyle w:val="StyleBoldUnderline"/>
          <w:highlight w:val="yellow"/>
        </w:rPr>
        <w:t xml:space="preserve">include </w:t>
      </w:r>
      <w:r w:rsidRPr="00443C43">
        <w:rPr>
          <w:rStyle w:val="StyleBoldUnderline"/>
        </w:rPr>
        <w:t xml:space="preserve">the </w:t>
      </w:r>
      <w:r w:rsidRPr="001D5AC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1D5AC3">
        <w:rPr>
          <w:rStyle w:val="StyleBoldUnderline"/>
          <w:highlight w:val="yellow"/>
        </w:rPr>
        <w:t>and</w:t>
      </w:r>
      <w:r w:rsidRPr="00443C43">
        <w:rPr>
          <w:sz w:val="16"/>
        </w:rPr>
        <w:t xml:space="preserve"> on </w:t>
      </w:r>
      <w:r w:rsidRPr="001D5AC3">
        <w:rPr>
          <w:rStyle w:val="StyleBoldUnderline"/>
          <w:rFonts w:eastAsiaTheme="majorEastAsia"/>
          <w:highlight w:val="yellow"/>
        </w:rPr>
        <w:t>the sustainability</w:t>
      </w:r>
      <w:r w:rsidRPr="001D5AC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1D5AC3">
        <w:rPr>
          <w:rStyle w:val="StyleBoldUnderline"/>
          <w:highlight w:val="yellow"/>
        </w:rPr>
        <w:t>potential for greater conflict could grow</w:t>
      </w:r>
      <w:r w:rsidRPr="00443C43">
        <w:rPr>
          <w:sz w:val="16"/>
        </w:rPr>
        <w:t xml:space="preserve"> would seem to be even more apt </w:t>
      </w:r>
      <w:r w:rsidRPr="001D5AC3">
        <w:rPr>
          <w:rStyle w:val="StyleBoldUnderline"/>
          <w:highlight w:val="yellow"/>
        </w:rPr>
        <w:t xml:space="preserve">in a </w:t>
      </w:r>
      <w:r w:rsidRPr="00443C43">
        <w:rPr>
          <w:rStyle w:val="StyleBoldUnderline"/>
        </w:rPr>
        <w:t xml:space="preserve">constantly </w:t>
      </w:r>
      <w:r w:rsidRPr="001D5AC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1D5AC3">
        <w:rPr>
          <w:rStyle w:val="StyleBoldUnderline"/>
          <w:highlight w:val="yellow"/>
        </w:rPr>
        <w:t>Terrorist groups</w:t>
      </w:r>
      <w:r w:rsidRPr="00443C43">
        <w:rPr>
          <w:sz w:val="16"/>
        </w:rPr>
        <w:t xml:space="preserve"> in 2025 </w:t>
      </w:r>
      <w:r w:rsidRPr="001D5AC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1D5AC3">
        <w:rPr>
          <w:rStyle w:val="StyleBoldUnderline"/>
          <w:highlight w:val="yellow"/>
        </w:rPr>
        <w:t xml:space="preserve">become </w:t>
      </w:r>
      <w:r w:rsidRPr="00443C43">
        <w:rPr>
          <w:rStyle w:val="StyleBoldUnderline"/>
        </w:rPr>
        <w:t>self</w:t>
      </w:r>
      <w:r w:rsidRPr="001D5AC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1D5AC3">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1D5AC3">
        <w:rPr>
          <w:rStyle w:val="StyleBoldUnderline"/>
          <w:rFonts w:eastAsiaTheme="majorEastAsia"/>
          <w:highlight w:val="yellow"/>
        </w:rPr>
        <w:t>lead states</w:t>
      </w:r>
      <w:r w:rsidRPr="000E4981">
        <w:rPr>
          <w:rStyle w:val="StyleBoldUnderline"/>
          <w:rFonts w:eastAsiaTheme="majorEastAsia"/>
        </w:rPr>
        <w:t xml:space="preserve"> in the region </w:t>
      </w:r>
      <w:r w:rsidRPr="001D5AC3">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1D5AC3">
        <w:rPr>
          <w:rStyle w:val="StyleBoldUnderline"/>
          <w:rFonts w:eastAsiaTheme="majorEastAsia"/>
          <w:highlight w:val="yellow"/>
        </w:rPr>
        <w:t>consider pursuing</w:t>
      </w:r>
      <w:r w:rsidRPr="000E4981">
        <w:rPr>
          <w:rStyle w:val="StyleBoldUnderline"/>
          <w:rFonts w:eastAsiaTheme="majorEastAsia"/>
        </w:rPr>
        <w:t xml:space="preserve"> their own </w:t>
      </w:r>
      <w:r w:rsidRPr="001D5AC3">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1D5AC3">
        <w:rPr>
          <w:rStyle w:val="StyleBoldUnderline"/>
          <w:highlight w:val="yellow"/>
        </w:rPr>
        <w:t>conflict</w:t>
      </w:r>
      <w:r w:rsidRPr="00443C43">
        <w:rPr>
          <w:sz w:val="16"/>
        </w:rPr>
        <w:t xml:space="preserve"> and terrorism taking place under a nuclear umbrella </w:t>
      </w:r>
      <w:r w:rsidRPr="001D5AC3">
        <w:rPr>
          <w:rStyle w:val="StyleBoldUnderline"/>
          <w:highlight w:val="yellow"/>
        </w:rPr>
        <w:t xml:space="preserve">could lead to </w:t>
      </w:r>
      <w:r w:rsidRPr="00443C43">
        <w:rPr>
          <w:rStyle w:val="StyleBoldUnderline"/>
        </w:rPr>
        <w:t xml:space="preserve">an unintended </w:t>
      </w:r>
      <w:r w:rsidRPr="001D5AC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1D5AC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1D5AC3">
        <w:rPr>
          <w:rStyle w:val="StyleBoldUnderline"/>
          <w:highlight w:val="yellow"/>
        </w:rPr>
        <w:t>will produce inherent difficulties in</w:t>
      </w:r>
      <w:r w:rsidRPr="00443C43">
        <w:rPr>
          <w:rStyle w:val="StyleBoldUnderline"/>
        </w:rPr>
        <w:t xml:space="preserve"> achieving reliable indications and </w:t>
      </w:r>
      <w:r w:rsidRPr="001D5AC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1D5AC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1D5AC3">
        <w:rPr>
          <w:rStyle w:val="StyleBoldUnderline"/>
          <w:highlight w:val="yellow"/>
        </w:rPr>
        <w:t xml:space="preserve">place </w:t>
      </w:r>
      <w:r w:rsidRPr="00443C43">
        <w:rPr>
          <w:sz w:val="16"/>
        </w:rPr>
        <w:t>more</w:t>
      </w:r>
      <w:r w:rsidRPr="00443C43">
        <w:rPr>
          <w:rStyle w:val="StyleBoldUnderline"/>
        </w:rPr>
        <w:t xml:space="preserve"> </w:t>
      </w:r>
      <w:r w:rsidRPr="001D5AC3">
        <w:rPr>
          <w:rStyle w:val="StyleBoldUnderline"/>
          <w:highlight w:val="yellow"/>
        </w:rPr>
        <w:t>focus on preemption</w:t>
      </w:r>
      <w:r w:rsidRPr="00443C43">
        <w:rPr>
          <w:sz w:val="16"/>
        </w:rPr>
        <w:t xml:space="preserve"> rather than defense, potentially </w:t>
      </w:r>
      <w:r w:rsidRPr="001D5AC3">
        <w:rPr>
          <w:rStyle w:val="StyleBoldUnderline"/>
          <w:highlight w:val="yellow"/>
        </w:rPr>
        <w:t>leading to escalating crises</w:t>
      </w:r>
      <w:r w:rsidRPr="00443C43">
        <w:rPr>
          <w:rStyle w:val="StyleBoldUnderline"/>
        </w:rPr>
        <w:t>.</w:t>
      </w:r>
      <w:r w:rsidRPr="00443C43">
        <w:rPr>
          <w:sz w:val="16"/>
        </w:rPr>
        <w:t xml:space="preserve"> 36 Types of </w:t>
      </w:r>
      <w:r w:rsidRPr="001D5AC3">
        <w:rPr>
          <w:rStyle w:val="StyleBoldUnderline"/>
          <w:highlight w:val="yellow"/>
        </w:rPr>
        <w:t>conflict</w:t>
      </w:r>
      <w:r w:rsidRPr="00443C43">
        <w:rPr>
          <w:sz w:val="16"/>
        </w:rPr>
        <w:t xml:space="preserve"> that the world continues to experience, such as </w:t>
      </w:r>
      <w:r w:rsidRPr="001D5AC3">
        <w:rPr>
          <w:rStyle w:val="StyleBoldUnderline"/>
          <w:highlight w:val="yellow"/>
        </w:rPr>
        <w:t>over resources, could reemerge</w:t>
      </w:r>
      <w:r w:rsidRPr="001D5AC3">
        <w:rPr>
          <w:sz w:val="16"/>
          <w:highlight w:val="yellow"/>
        </w:rPr>
        <w:t>,</w:t>
      </w:r>
      <w:r w:rsidRPr="00443C43">
        <w:rPr>
          <w:sz w:val="16"/>
        </w:rPr>
        <w:t xml:space="preserve"> </w:t>
      </w:r>
      <w:r w:rsidRPr="00443C43">
        <w:rPr>
          <w:rStyle w:val="StyleBoldUnderline"/>
        </w:rPr>
        <w:t xml:space="preserve">particularly if </w:t>
      </w:r>
      <w:r w:rsidRPr="001D5AC3">
        <w:rPr>
          <w:rStyle w:val="StyleBoldUnderline"/>
          <w:highlight w:val="yellow"/>
        </w:rPr>
        <w:t xml:space="preserve">protectionism grows </w:t>
      </w:r>
      <w:r w:rsidRPr="00443C43">
        <w:rPr>
          <w:rStyle w:val="StyleBoldUnderline"/>
        </w:rPr>
        <w:t xml:space="preserve">and </w:t>
      </w:r>
      <w:r w:rsidRPr="001D5AC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1D5AC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1D5AC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1D5AC3">
        <w:rPr>
          <w:rStyle w:val="StyleBoldUnderline"/>
          <w:highlight w:val="yellow"/>
        </w:rPr>
        <w:t>funding</w:t>
      </w:r>
      <w:r w:rsidRPr="00443C43">
        <w:rPr>
          <w:rStyle w:val="StyleBoldUnderline"/>
        </w:rPr>
        <w:t xml:space="preserve"> targets </w:t>
      </w:r>
      <w:r w:rsidRPr="001D5AC3">
        <w:rPr>
          <w:rStyle w:val="StyleBoldUnderline"/>
          <w:highlight w:val="yellow"/>
        </w:rPr>
        <w:t>may be military. Buildup of regional</w:t>
      </w:r>
      <w:r w:rsidRPr="00443C43">
        <w:rPr>
          <w:sz w:val="16"/>
        </w:rPr>
        <w:t xml:space="preserve"> naval </w:t>
      </w:r>
      <w:r w:rsidRPr="001D5AC3">
        <w:rPr>
          <w:rStyle w:val="StyleBoldUnderline"/>
          <w:highlight w:val="yellow"/>
        </w:rPr>
        <w:t xml:space="preserve">capabilities could lead </w:t>
      </w:r>
      <w:r w:rsidRPr="00443C43">
        <w:rPr>
          <w:rStyle w:val="StyleBoldUnderline"/>
        </w:rPr>
        <w:t xml:space="preserve">to increased tensions, rivalries, and </w:t>
      </w:r>
      <w:r w:rsidRPr="001D5AC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1D5AC3">
        <w:rPr>
          <w:rStyle w:val="StyleBoldUnderline"/>
          <w:highlight w:val="yellow"/>
        </w:rPr>
        <w:t>cooperation</w:t>
      </w:r>
      <w:r w:rsidRPr="00443C43">
        <w:rPr>
          <w:rStyle w:val="StyleBoldUnderline"/>
        </w:rPr>
        <w:t xml:space="preserve"> to manage changing water resources </w:t>
      </w:r>
      <w:r w:rsidRPr="001D5AC3">
        <w:rPr>
          <w:rStyle w:val="StyleBoldUnderline"/>
          <w:highlight w:val="yellow"/>
        </w:rPr>
        <w:t xml:space="preserve">is likely to be increasingly difficult </w:t>
      </w:r>
      <w:r w:rsidRPr="00443C43">
        <w:rPr>
          <w:rStyle w:val="StyleBoldUnderline"/>
        </w:rPr>
        <w:t xml:space="preserve">both within and between states </w:t>
      </w:r>
      <w:r w:rsidRPr="001D5AC3">
        <w:rPr>
          <w:rStyle w:val="StyleBoldUnderline"/>
          <w:highlight w:val="yellow"/>
        </w:rPr>
        <w:t>in a more dog-eat-dog world.</w:t>
      </w:r>
      <w:r w:rsidRPr="00443C43">
        <w:rPr>
          <w:rStyle w:val="StyleBoldUnderline"/>
        </w:rPr>
        <w:t xml:space="preserve"> </w:t>
      </w:r>
    </w:p>
    <w:p w:rsidR="00DF55CB" w:rsidRPr="00CB5CD0" w:rsidRDefault="00DF55CB" w:rsidP="00DF55CB">
      <w:pPr>
        <w:pStyle w:val="Heading3"/>
      </w:pPr>
      <w:r>
        <w:t>Off</w:t>
      </w:r>
    </w:p>
    <w:p w:rsidR="00DF55CB" w:rsidRDefault="00DF55CB" w:rsidP="00DF55CB"/>
    <w:p w:rsidR="00DF55CB" w:rsidRDefault="00DF55CB" w:rsidP="00DF55CB">
      <w:pPr>
        <w:pStyle w:val="Heading4"/>
      </w:pPr>
      <w:r>
        <w:t>Text: The president of the United S</w:t>
      </w:r>
      <w:r w:rsidRPr="00A65B86">
        <w:t xml:space="preserve">tates </w:t>
      </w:r>
      <w:r w:rsidRPr="00CB5CD0">
        <w:t>should sign a directive that consolidates lead executive authority for planning and conducting targeted killings under</w:t>
      </w:r>
      <w:r>
        <w:t xml:space="preserve"> the</w:t>
      </w:r>
      <w:r w:rsidRPr="00CB5CD0">
        <w:t xml:space="preserve"> D</w:t>
      </w:r>
      <w:r>
        <w:t xml:space="preserve">epartment of Defense. </w:t>
      </w:r>
    </w:p>
    <w:p w:rsidR="00DF55CB" w:rsidRDefault="00DF55CB" w:rsidP="00DF55CB">
      <w:pPr>
        <w:pStyle w:val="Heading4"/>
      </w:pPr>
      <w:r>
        <w:t>An executive directive transferring authority from the CIA to the DOD is key to targeted killing reform</w:t>
      </w:r>
    </w:p>
    <w:p w:rsidR="00DF55CB" w:rsidRPr="007748F3" w:rsidRDefault="00DF55CB" w:rsidP="00DF55CB">
      <w:pPr>
        <w:rPr>
          <w:rStyle w:val="StyleStyleBold12pt"/>
          <w:b w:val="0"/>
        </w:rPr>
      </w:pPr>
      <w:r>
        <w:rPr>
          <w:rStyle w:val="StyleStyleBold12pt"/>
        </w:rPr>
        <w:t xml:space="preserve">Zenko  13 Micah Zenko, </w:t>
      </w:r>
      <w:r w:rsidRPr="007748F3">
        <w:rPr>
          <w:rStyle w:val="StyleStyleBold12pt"/>
        </w:rPr>
        <w:t>Douglas Dillon fellow in the Center for Preventive Action (CPA) at the Council on Foreign Relations</w:t>
      </w:r>
      <w:r>
        <w:rPr>
          <w:rStyle w:val="StyleStyleBold12pt"/>
        </w:rPr>
        <w:t xml:space="preserve">, </w:t>
      </w:r>
      <w:r w:rsidRPr="007748F3">
        <w:rPr>
          <w:rStyle w:val="StyleStyleBold12pt"/>
        </w:rPr>
        <w:t>worked for five years at Harvard University’s Kennedy School of Government, and in Washington, DC, at the Brookings Institution, Congressional Research Service, and State Department's Office of Policy Planning</w:t>
      </w:r>
      <w:r>
        <w:rPr>
          <w:rStyle w:val="StyleStyleBold12pt"/>
        </w:rPr>
        <w:t>, “</w:t>
      </w:r>
      <w:r w:rsidRPr="007748F3">
        <w:rPr>
          <w:rStyle w:val="StyleStyleBold12pt"/>
        </w:rPr>
        <w:t>Clip the Agency's Wings</w:t>
      </w:r>
      <w:r>
        <w:rPr>
          <w:rStyle w:val="StyleStyleBold12pt"/>
        </w:rPr>
        <w:t xml:space="preserve">, </w:t>
      </w:r>
      <w:r w:rsidRPr="007748F3">
        <w:rPr>
          <w:rStyle w:val="StyleStyleBold12pt"/>
        </w:rPr>
        <w:t>Why Obama needs to take the drones away from the CIA.</w:t>
      </w:r>
      <w:r>
        <w:rPr>
          <w:rStyle w:val="StyleStyleBold12pt"/>
        </w:rPr>
        <w:t>”, Foreign Policy, April 16</w:t>
      </w:r>
      <w:r w:rsidRPr="007748F3">
        <w:rPr>
          <w:rStyle w:val="StyleStyleBold12pt"/>
          <w:vertAlign w:val="superscript"/>
        </w:rPr>
        <w:t>th</w:t>
      </w:r>
      <w:r>
        <w:rPr>
          <w:rStyle w:val="StyleStyleBold12pt"/>
        </w:rPr>
        <w:t xml:space="preserve">, 2013, </w:t>
      </w:r>
      <w:r w:rsidRPr="007748F3">
        <w:rPr>
          <w:rStyle w:val="StyleStyleBold12pt"/>
        </w:rPr>
        <w:t>http://www.foreignpolicy.com/articles/2013/04/16/clip_the_agencys_wings_cia_drones</w:t>
      </w:r>
    </w:p>
    <w:p w:rsidR="00DF55CB" w:rsidRDefault="00DF55CB" w:rsidP="00DF55CB">
      <w:r w:rsidRPr="007748F3">
        <w:t xml:space="preserve">Implementing the 9/11 Commission recommendation has been proposed repeatedly over the last nine years, but neither the Bush nor Obama administrations seriously considered it. Subsequently, </w:t>
      </w:r>
      <w:r w:rsidRPr="003B7313">
        <w:rPr>
          <w:rStyle w:val="StyleBoldUnderline"/>
        </w:rPr>
        <w:t>the</w:t>
      </w:r>
      <w:r w:rsidRPr="007748F3">
        <w:rPr>
          <w:rStyle w:val="StyleBoldUnderline"/>
        </w:rPr>
        <w:t xml:space="preserve"> lead executive authority for targeted killings became divided between the CIA and Joint Special Operations Command</w:t>
      </w:r>
      <w:r w:rsidRPr="007748F3">
        <w:t xml:space="preserve"> (JSOC) -- a subunified command of Special Operations Command. Since 9/11, with a few exceptions, non-battlefield targeted killings have been carried out in Pakistan by the CIA, in Somalia by JSOC, and in Yemen by both. (The CIA also conducted one drone strike in the Philippines in 2006.) </w:t>
      </w:r>
      <w:r w:rsidRPr="003B7313">
        <w:rPr>
          <w:rStyle w:val="StyleBoldUnderline"/>
          <w:highlight w:val="cyan"/>
        </w:rPr>
        <w:t>Of the approximately 420 targeted killing attempts, the lead executive authority for over 90 percent has been the CIA</w:t>
      </w:r>
      <w:r w:rsidRPr="003B7313">
        <w:rPr>
          <w:highlight w:val="cyan"/>
        </w:rPr>
        <w:t>.</w:t>
      </w:r>
      <w:r w:rsidRPr="003B7313">
        <w:rPr>
          <w:sz w:val="12"/>
          <w:highlight w:val="cyan"/>
        </w:rPr>
        <w:t>¶</w:t>
      </w:r>
      <w:r w:rsidRPr="007748F3">
        <w:t xml:space="preserve"> Last month, Daniel Klaidman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 have occurred in Pakistan. </w:t>
      </w:r>
      <w:r w:rsidRPr="003B7313">
        <w:t xml:space="preserve">But </w:t>
      </w:r>
      <w:r w:rsidRPr="003B7313">
        <w:rPr>
          <w:rStyle w:val="StyleBoldUnderline"/>
          <w:highlight w:val="cyan"/>
        </w:rPr>
        <w:t>if Obama is serious about reforming targeted killing policies</w:t>
      </w:r>
      <w:r w:rsidRPr="007748F3">
        <w:t xml:space="preserve">, as he has stated, then </w:t>
      </w:r>
      <w:r w:rsidRPr="003B7313">
        <w:rPr>
          <w:rStyle w:val="StyleBoldUnderline"/>
          <w:highlight w:val="cyan"/>
        </w:rPr>
        <w:t>he needs to sign an executive order transferring lead executive authority for non-battlefield targeted killings from the CIA to the Defense Department</w:t>
      </w:r>
      <w:r w:rsidRPr="007748F3">
        <w:t>. Doing this has three significant benefits for U.S. foreign policy.</w:t>
      </w:r>
    </w:p>
    <w:p w:rsidR="00DF55CB" w:rsidRDefault="00DF55CB" w:rsidP="00DF55CB">
      <w:pPr>
        <w:pStyle w:val="Heading4"/>
      </w:pPr>
      <w:r>
        <w:t xml:space="preserve">Bipartisian support for the CP – congress and the military think our strategy solves reform better  </w:t>
      </w:r>
    </w:p>
    <w:p w:rsidR="00DF55CB" w:rsidRPr="00CB5CD0" w:rsidRDefault="00DF55CB" w:rsidP="00DF55CB">
      <w:pPr>
        <w:rPr>
          <w:rStyle w:val="StyleStyleBold12pt"/>
          <w:b w:val="0"/>
        </w:rPr>
      </w:pPr>
      <w:r>
        <w:rPr>
          <w:rStyle w:val="StyleStyleBold12pt"/>
        </w:rPr>
        <w:t xml:space="preserve">Zenko 13 Micah Zenko, </w:t>
      </w:r>
      <w:r w:rsidRPr="00CB5CD0">
        <w:rPr>
          <w:rStyle w:val="StyleStyleBold12pt"/>
        </w:rPr>
        <w:t>Douglas Dillon Fellow</w:t>
      </w:r>
      <w:r>
        <w:rPr>
          <w:rStyle w:val="StyleStyleBold12pt"/>
        </w:rPr>
        <w:t>at the Council on Foreign Relations, “</w:t>
      </w:r>
      <w:r w:rsidRPr="00CB5CD0">
        <w:rPr>
          <w:rStyle w:val="StyleStyleBold12pt"/>
        </w:rPr>
        <w:t>Transferring CIA Drone Strikes to the Pentagon</w:t>
      </w:r>
      <w:r>
        <w:rPr>
          <w:rStyle w:val="StyleStyleBold12pt"/>
        </w:rPr>
        <w:t xml:space="preserve">”, Council on Foreign Relations, April 2013, </w:t>
      </w:r>
      <w:r w:rsidRPr="00CB5CD0">
        <w:rPr>
          <w:rStyle w:val="StyleStyleBold12pt"/>
        </w:rPr>
        <w:t>http://www.cfr.org/wars-and-warfare/reforming-us-drone-strike-policies/p29736</w:t>
      </w:r>
    </w:p>
    <w:p w:rsidR="00DF55CB" w:rsidRDefault="00DF55CB" w:rsidP="00DF55CB">
      <w:pPr>
        <w:rPr>
          <w:rFonts w:asciiTheme="minorHAnsi" w:hAnsiTheme="minorHAnsi"/>
        </w:rPr>
      </w:pPr>
      <w:r w:rsidRPr="0061188E">
        <w:t xml:space="preserve">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w:t>
      </w:r>
      <w:r w:rsidRPr="0061188E">
        <w:rPr>
          <w:rStyle w:val="StyleBoldUnderline"/>
        </w:rPr>
        <w:t xml:space="preserve">Nearly a decade later, </w:t>
      </w:r>
      <w:r w:rsidRPr="0061188E">
        <w:rPr>
          <w:rStyle w:val="StyleBoldUnderline"/>
          <w:highlight w:val="cyan"/>
        </w:rPr>
        <w:t>there is increasing bipartisan consensus</w:t>
      </w:r>
      <w:r w:rsidRPr="0061188E">
        <w:rPr>
          <w:rStyle w:val="StyleBoldUnderline"/>
        </w:rPr>
        <w:t xml:space="preserve"> that </w:t>
      </w:r>
      <w:r w:rsidRPr="0061188E">
        <w:rPr>
          <w:rStyle w:val="StyleBoldUnderline"/>
          <w:highlight w:val="cyan"/>
        </w:rPr>
        <w:t>consolidating lead executive authority for drone strikes would pave the way for broader strategic reforms, including declassifying</w:t>
      </w:r>
      <w:r w:rsidRPr="0061188E">
        <w:rPr>
          <w:rStyle w:val="StyleBoldUnderline"/>
        </w:rPr>
        <w:t xml:space="preserve"> the </w:t>
      </w:r>
      <w:r w:rsidRPr="0061188E">
        <w:rPr>
          <w:rStyle w:val="StyleBoldUnderline"/>
          <w:highlight w:val="cyan"/>
        </w:rPr>
        <w:t>relevant legal memoranda, explicitly stating which international legal principles apply, and providing information</w:t>
      </w:r>
      <w:r w:rsidRPr="0061188E">
        <w:rPr>
          <w:rStyle w:val="StyleBoldUnderline"/>
        </w:rPr>
        <w:t xml:space="preserve"> to the public </w:t>
      </w:r>
      <w:r w:rsidRPr="0061188E">
        <w:rPr>
          <w:rStyle w:val="StyleBoldUnderline"/>
          <w:highlight w:val="cyan"/>
        </w:rPr>
        <w:t>on existing procedures that prevent harm to civilians</w:t>
      </w:r>
      <w:r w:rsidRPr="0061188E">
        <w:t xml:space="preserve">. During his February 2013 nomination hearing, </w:t>
      </w:r>
      <w:r w:rsidRPr="0061188E">
        <w:rPr>
          <w:rStyle w:val="StyleBoldUnderline"/>
          <w:highlight w:val="cyan"/>
        </w:rPr>
        <w:t>CIA director</w:t>
      </w:r>
      <w:r w:rsidRPr="0061188E">
        <w:t xml:space="preserve"> John O. </w:t>
      </w:r>
      <w:r w:rsidRPr="0061188E">
        <w:rPr>
          <w:rStyle w:val="StyleBoldUnderline"/>
        </w:rPr>
        <w:t xml:space="preserve">Brennan </w:t>
      </w:r>
      <w:r w:rsidRPr="0061188E">
        <w:rPr>
          <w:rStyle w:val="StyleBoldUnderline"/>
          <w:highlight w:val="cyan"/>
        </w:rPr>
        <w:t>welcomed the transfer of targeted killings to the DOD: "The CIA should not be doing traditional military activities and operations</w:t>
      </w:r>
      <w:r w:rsidRPr="0061188E">
        <w:rPr>
          <w:highlight w:val="cyan"/>
        </w:rPr>
        <w:t>."</w:t>
      </w:r>
      <w:r>
        <w:rPr>
          <w:rFonts w:asciiTheme="minorHAnsi" w:hAnsiTheme="minorHAnsi"/>
        </w:rPr>
        <w:t xml:space="preserve"> </w:t>
      </w:r>
    </w:p>
    <w:p w:rsidR="00DF55CB" w:rsidRDefault="00DF55CB" w:rsidP="00DF55CB"/>
    <w:p w:rsidR="00DF55CB" w:rsidRDefault="00DF55CB" w:rsidP="00DF55CB">
      <w:pPr>
        <w:pStyle w:val="Heading3"/>
      </w:pPr>
      <w:r>
        <w:t>Off</w:t>
      </w:r>
    </w:p>
    <w:p w:rsidR="00DF55CB" w:rsidRDefault="00DF55CB" w:rsidP="00DF55CB">
      <w:pPr>
        <w:pStyle w:val="Heading4"/>
      </w:pPr>
      <w:r>
        <w:t>Counterterrorism is effective now</w:t>
      </w:r>
    </w:p>
    <w:p w:rsidR="00DF55CB" w:rsidRPr="00CA0381" w:rsidRDefault="00DF55CB" w:rsidP="00DF55CB">
      <w:pPr>
        <w:rPr>
          <w:b/>
          <w:sz w:val="26"/>
        </w:rPr>
      </w:pPr>
      <w:r w:rsidRPr="00CA0381">
        <w:rPr>
          <w:rStyle w:val="StyleStyleBold12pt"/>
        </w:rPr>
        <w:t xml:space="preserve">Anderson 2013 </w:t>
      </w:r>
      <w:r>
        <w:t>[</w:t>
      </w:r>
      <w:r w:rsidRPr="00CA0381">
        <w:t>Kenneth Anderson</w:t>
      </w:r>
      <w:r>
        <w:t xml:space="preserve"> </w:t>
      </w:r>
      <w:r w:rsidRPr="00CA0381">
        <w:t>Professor of Law, Washington College of Law, American University, and Research Fellow, The Hoover Institution, Stanford University and Member of its Task Force on National Security and the Law</w:t>
      </w:r>
      <w:r>
        <w:t xml:space="preserve"> May 24, 2013 “The Case for Drones” Real Clear Politics </w:t>
      </w:r>
      <w:r w:rsidRPr="00CA0381">
        <w:t>http://www.realclearpolitics.com/articles/2013/05/24/the_case_for_drones_118548-full.html</w:t>
      </w:r>
      <w:r>
        <w:t>]</w:t>
      </w:r>
    </w:p>
    <w:p w:rsidR="00DF55CB" w:rsidRPr="006A0F80" w:rsidRDefault="00DF55CB" w:rsidP="00DF55CB">
      <w:pPr>
        <w:rPr>
          <w:rStyle w:val="StyleBoldUnderline"/>
        </w:rPr>
      </w:pPr>
      <w:r w:rsidRPr="006A0F80">
        <w:rPr>
          <w:sz w:val="16"/>
        </w:rPr>
        <w:t xml:space="preserve">Barack </w:t>
      </w:r>
      <w:r w:rsidRPr="00814513">
        <w:rPr>
          <w:rStyle w:val="StyleBoldUnderline"/>
          <w:highlight w:val="cyan"/>
        </w:rPr>
        <w:t>Obama campaigned</w:t>
      </w:r>
      <w:r w:rsidRPr="006A0F80">
        <w:rPr>
          <w:rStyle w:val="StyleBoldUnderline"/>
        </w:rPr>
        <w:t xml:space="preserve"> for his first presidential term </w:t>
      </w:r>
      <w:r w:rsidRPr="00814513">
        <w:rPr>
          <w:rStyle w:val="StyleBoldUnderline"/>
          <w:highlight w:val="cyan"/>
        </w:rPr>
        <w:t>on the platform of ending</w:t>
      </w:r>
      <w:r w:rsidRPr="006A0F80">
        <w:rPr>
          <w:rStyle w:val="StyleBoldUnderline"/>
        </w:rPr>
        <w:t xml:space="preserve"> America’s </w:t>
      </w:r>
      <w:r w:rsidRPr="00814513">
        <w:rPr>
          <w:rStyle w:val="StyleBoldUnderline"/>
          <w:highlight w:val="cyan"/>
        </w:rPr>
        <w:t>wars</w:t>
      </w:r>
      <w:r w:rsidRPr="006A0F80">
        <w:rPr>
          <w:rStyle w:val="StyleBoldUnderline"/>
        </w:rPr>
        <w:t xml:space="preserve">. </w:t>
      </w:r>
      <w:r w:rsidRPr="006A0F80">
        <w:rPr>
          <w:sz w:val="16"/>
        </w:rPr>
        <w:t xml:space="preserve">Obama voters and much of the rest of the world figured this promise referred not only to the conventional conflicts in Iraq and Afghanistan, but also to what liberals considered the long and unnecessary national nightmare of the war on terror. </w:t>
      </w:r>
      <w:r w:rsidRPr="006A0F80">
        <w:rPr>
          <w:rStyle w:val="StyleBoldUnderline"/>
        </w:rPr>
        <w:t>It now seems clear he was misunderstood</w:t>
      </w:r>
      <w:r w:rsidRPr="006A0F80">
        <w:rPr>
          <w:sz w:val="16"/>
        </w:rPr>
        <w:t xml:space="preserve">—though we don’t know yet whether the misunderstanding was by Obama’s design or due to changes that took place after he assumed office. </w:t>
      </w:r>
      <w:r w:rsidRPr="00814513">
        <w:rPr>
          <w:rStyle w:val="StyleBoldUnderline"/>
          <w:highlight w:val="cyan"/>
        </w:rPr>
        <w:t>Obama’s policy proved</w:t>
      </w:r>
      <w:r w:rsidRPr="006A0F80">
        <w:rPr>
          <w:sz w:val="16"/>
        </w:rPr>
        <w:t xml:space="preserve"> not </w:t>
      </w:r>
      <w:r w:rsidRPr="00814513">
        <w:rPr>
          <w:rStyle w:val="StyleBoldUnderline"/>
          <w:highlight w:val="cyan"/>
        </w:rPr>
        <w:t>to be</w:t>
      </w:r>
      <w:r w:rsidRPr="006A0F80">
        <w:rPr>
          <w:sz w:val="16"/>
        </w:rPr>
        <w:t xml:space="preserve"> “peace breaks out.” It was, rather, </w:t>
      </w:r>
      <w:r w:rsidRPr="006A0F80">
        <w:rPr>
          <w:rStyle w:val="StyleBoldUnderline"/>
        </w:rPr>
        <w:t xml:space="preserve">that America would wind down its two counterinsurgency, boots-on-the-ground wars and undertake </w:t>
      </w:r>
      <w:r w:rsidRPr="00814513">
        <w:rPr>
          <w:rStyle w:val="StyleBoldUnderline"/>
          <w:highlight w:val="cyan"/>
        </w:rPr>
        <w:t>a refocused effort against the terrorists who had set this all in motion</w:t>
      </w:r>
      <w:r w:rsidRPr="006A0F80">
        <w:rPr>
          <w:sz w:val="16"/>
        </w:rPr>
        <w:t xml:space="preserve">.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6A0F80">
        <w:rPr>
          <w:rStyle w:val="StyleBoldUnderline"/>
        </w:rPr>
        <w:t>No safe havens—that has been Barack Obama’s strategic lodestar in the war on terror.</w:t>
      </w:r>
      <w:r w:rsidRPr="006A0F80">
        <w:rPr>
          <w:rStyle w:val="StyleBoldUnderline"/>
          <w:sz w:val="12"/>
        </w:rPr>
        <w:t>¶</w:t>
      </w:r>
      <w:r w:rsidRPr="006A0F80">
        <w:rPr>
          <w:sz w:val="16"/>
        </w:rPr>
        <w:t xml:space="preserve"> It is this proposition, more than any other, that gets us to drone warfare.</w:t>
      </w:r>
      <w:r w:rsidRPr="006A0F80">
        <w:rPr>
          <w:sz w:val="12"/>
        </w:rPr>
        <w:t>¶</w:t>
      </w:r>
      <w:r w:rsidRPr="006A0F80">
        <w:rPr>
          <w:sz w:val="16"/>
        </w:rPr>
        <w:t xml:space="preserve"> Even as Obama publicly disdained the institutions and methodologies of Bush’s war on terror, he was issuing a new call to arms in that war. </w:t>
      </w:r>
      <w:r w:rsidRPr="00814513">
        <w:rPr>
          <w:rStyle w:val="StyleBoldUnderline"/>
          <w:highlight w:val="cyan"/>
        </w:rPr>
        <w:t>Taking the fight directly to the enemy required a means of combat other than counterinsurgency warfare</w:t>
      </w:r>
      <w:r w:rsidRPr="006A0F80">
        <w:rPr>
          <w:rStyle w:val="StyleBoldUnderline"/>
        </w:rPr>
        <w:t xml:space="preserve"> on the ground, </w:t>
      </w:r>
      <w:r w:rsidRPr="00814513">
        <w:rPr>
          <w:rStyle w:val="StyleBoldUnderline"/>
        </w:rPr>
        <w:t>and</w:t>
      </w:r>
      <w:r w:rsidRPr="006A0F80">
        <w:rPr>
          <w:rStyle w:val="StyleBoldUnderline"/>
        </w:rPr>
        <w:t xml:space="preserve"> </w:t>
      </w:r>
      <w:r w:rsidRPr="00814513">
        <w:rPr>
          <w:rStyle w:val="StyleBoldUnderline"/>
          <w:highlight w:val="cyan"/>
        </w:rPr>
        <w:t>the United States turned to</w:t>
      </w:r>
      <w:r w:rsidRPr="006A0F80">
        <w:rPr>
          <w:sz w:val="16"/>
        </w:rPr>
        <w:t xml:space="preserve"> a technology the Israelis had used effectively in their war against Palestinian terrorists: unmanned surveillance </w:t>
      </w:r>
      <w:r w:rsidRPr="00814513">
        <w:rPr>
          <w:rStyle w:val="StyleBoldUnderline"/>
          <w:highlight w:val="cyan"/>
        </w:rPr>
        <w:t>drones</w:t>
      </w:r>
      <w:r w:rsidRPr="006A0F80">
        <w:rPr>
          <w:sz w:val="16"/>
        </w:rPr>
        <w:t>, now weaponized.</w:t>
      </w:r>
      <w:r w:rsidRPr="006A0F80">
        <w:rPr>
          <w:sz w:val="12"/>
        </w:rPr>
        <w:t>¶</w:t>
      </w:r>
      <w:r w:rsidRPr="006A0F80">
        <w:rPr>
          <w:sz w:val="16"/>
        </w:rPr>
        <w:t xml:space="preserve"> This tool had been used during the Bush administration, but sparingly-—largely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6A0F80">
        <w:rPr>
          <w:sz w:val="12"/>
        </w:rPr>
        <w:t>¶</w:t>
      </w:r>
      <w:r w:rsidRPr="006A0F80">
        <w:rPr>
          <w:sz w:val="16"/>
        </w:rPr>
        <w:t xml:space="preserve"> </w:t>
      </w:r>
      <w:r w:rsidRPr="00814513">
        <w:rPr>
          <w:rStyle w:val="StyleBoldUnderline"/>
          <w:highlight w:val="cyan"/>
        </w:rPr>
        <w:t>The strategy has worked far better than anyone expected.</w:t>
      </w:r>
      <w:r w:rsidRPr="006A0F80">
        <w:rPr>
          <w:rStyle w:val="StyleBoldUnderline"/>
        </w:rPr>
        <w:t xml:space="preserve"> It is effective, and has rightfully assumed an indispensable place on the list of strategic elements of U.S. counterterrorism-on-offense.</w:t>
      </w:r>
    </w:p>
    <w:p w:rsidR="00DF55CB" w:rsidRDefault="00DF55CB" w:rsidP="00DF55CB"/>
    <w:p w:rsidR="00DF55CB" w:rsidRDefault="00DF55CB" w:rsidP="00DF55CB">
      <w:pPr>
        <w:pStyle w:val="Heading4"/>
      </w:pPr>
      <w:r>
        <w:t>Legal restrictions are the key issue for drones usefulness for counterterror</w:t>
      </w:r>
    </w:p>
    <w:p w:rsidR="00DF55CB" w:rsidRPr="00604965" w:rsidRDefault="00DF55CB" w:rsidP="00DF55CB">
      <w:r w:rsidRPr="00604965">
        <w:rPr>
          <w:rStyle w:val="StyleStyleBold12pt"/>
        </w:rPr>
        <w:t>Anderson 2009</w:t>
      </w:r>
      <w:r>
        <w:t xml:space="preserve"> [</w:t>
      </w:r>
      <w:r w:rsidRPr="00604965">
        <w:t>Kenneth Anderson</w:t>
      </w:r>
      <w:r>
        <w:t xml:space="preserve"> </w:t>
      </w:r>
      <w:r w:rsidRPr="00604965">
        <w:t>Professor of Law, Washington College of Law, American University, and Research Fellow, The Hoover Institution, Stanford University and Member of its Task Force on National Security and the Law</w:t>
      </w:r>
      <w:r>
        <w:t xml:space="preserve"> </w:t>
      </w:r>
      <w:r w:rsidRPr="00604965">
        <w:t>May 11, 2009</w:t>
      </w:r>
      <w:r>
        <w:t xml:space="preserve"> “Targeted Killing in U.S. Counterterrorism Strategy and Law” A Working Paper of the Series on Counterterrorism and American Statutory Law, a joint project of the Brookings Institution, the Georgetown University Law Center, and the Hoover Institution]</w:t>
      </w:r>
    </w:p>
    <w:p w:rsidR="00DF55CB" w:rsidRDefault="00DF55CB" w:rsidP="00DF55CB">
      <w:pPr>
        <w:rPr>
          <w:sz w:val="16"/>
        </w:rPr>
      </w:pPr>
      <w:r w:rsidRPr="004C2B0A">
        <w:rPr>
          <w:rStyle w:val="StyleBoldUnderline"/>
          <w:highlight w:val="cyan"/>
        </w:rPr>
        <w:t>American domestic law</w:t>
      </w:r>
      <w:r w:rsidRPr="007A428E">
        <w:rPr>
          <w:sz w:val="16"/>
        </w:rPr>
        <w:t>—the law codifying the existence of the CIA and defining its functions—</w:t>
      </w:r>
      <w:r w:rsidRPr="004C2B0A">
        <w:rPr>
          <w:rStyle w:val="StyleBoldUnderline"/>
          <w:highlight w:val="cyan"/>
        </w:rPr>
        <w:t>has</w:t>
      </w:r>
      <w:r w:rsidRPr="007A428E">
        <w:rPr>
          <w:rStyle w:val="StyleBoldUnderline"/>
        </w:rPr>
        <w:t xml:space="preserve"> long </w:t>
      </w:r>
      <w:r w:rsidRPr="004C2B0A">
        <w:rPr>
          <w:rStyle w:val="StyleBoldUnderline"/>
          <w:highlight w:val="cyan"/>
        </w:rPr>
        <w:t>accepted</w:t>
      </w:r>
      <w:r w:rsidRPr="007A428E">
        <w:rPr>
          <w:rStyle w:val="StyleBoldUnderline"/>
        </w:rPr>
        <w:t xml:space="preserve"> implicitly at least some uses of force, including </w:t>
      </w:r>
      <w:r w:rsidRPr="004C2B0A">
        <w:rPr>
          <w:rStyle w:val="StyleBoldUnderline"/>
          <w:highlight w:val="cyan"/>
        </w:rPr>
        <w:t>targeted killing, as self-defense toward ends of vital national security that do not necessarily fall within the strict terms of armed conflict</w:t>
      </w:r>
      <w:r w:rsidRPr="007A428E">
        <w:rPr>
          <w:rStyle w:val="StyleBoldUnderline"/>
        </w:rPr>
        <w:t xml:space="preserve"> in the sense meant by the Geneva Conventions</w:t>
      </w:r>
      <w:r w:rsidRPr="007A428E">
        <w:rPr>
          <w:sz w:val="16"/>
        </w:rPr>
        <w:t xml:space="preserve"> and other international treaties on the conduct of armed conflict. Categories of the use of force short of armed conflict or war in a juridical sense—by intelligence services such as the CIA, for example—or by military agents in furtherance of national self defense and vital security interests, yet outside of the legal condition of armed conflict, date back in codified law to the founding of the CIA and, in state practice by the United States and other sovereigns, far further still. </w:t>
      </w:r>
      <w:r w:rsidRPr="007A428E">
        <w:rPr>
          <w:rStyle w:val="StyleBoldUnderline"/>
        </w:rPr>
        <w:t xml:space="preserve">Yet as a matter of legal justification, successive </w:t>
      </w:r>
      <w:r w:rsidRPr="004C2B0A">
        <w:rPr>
          <w:rStyle w:val="StyleBoldUnderline"/>
        </w:rPr>
        <w:t>administrations have</w:t>
      </w:r>
      <w:r w:rsidRPr="007A428E">
        <w:rPr>
          <w:rStyle w:val="StyleBoldUnderline"/>
        </w:rPr>
        <w:t xml:space="preserve"> already begun to cede this ground. Even the Bush Administration, with its unrivaled enthusiasm for executive power, always sought to cast its killing targets as the killing of combatants in what it legally characterized as armed conflicts, governed by the laws of war on the conduct of hostilities, known as “international humanitarian law” (IHL). This </w:t>
      </w:r>
      <w:r w:rsidRPr="004C2B0A">
        <w:rPr>
          <w:rStyle w:val="StyleBoldUnderline"/>
          <w:highlight w:val="cyan"/>
        </w:rPr>
        <w:t>concession</w:t>
      </w:r>
      <w:r w:rsidRPr="007A428E">
        <w:rPr>
          <w:sz w:val="16"/>
        </w:rPr>
        <w:t xml:space="preserve">, however, if followed by the Obama Administration and beyond, </w:t>
      </w:r>
      <w:r w:rsidRPr="004C2B0A">
        <w:rPr>
          <w:rStyle w:val="StyleBoldUnderline"/>
          <w:highlight w:val="cyan"/>
        </w:rPr>
        <w:t>will likely reduce the practical utility of a</w:t>
      </w:r>
      <w:r w:rsidRPr="007A428E">
        <w:rPr>
          <w:rStyle w:val="StyleBoldUnderline"/>
        </w:rPr>
        <w:t xml:space="preserve"> policy and security </w:t>
      </w:r>
      <w:r w:rsidRPr="004C2B0A">
        <w:rPr>
          <w:rStyle w:val="StyleBoldUnderline"/>
          <w:highlight w:val="cyan"/>
        </w:rPr>
        <w:t>tool of both long- standing provenance and proven current value</w:t>
      </w:r>
      <w:r w:rsidRPr="007A428E">
        <w:rPr>
          <w:rStyle w:val="StyleBoldUnderline"/>
        </w:rPr>
        <w:t xml:space="preserve">. </w:t>
      </w:r>
      <w:r w:rsidRPr="004C2B0A">
        <w:rPr>
          <w:rStyle w:val="StyleBoldUnderline"/>
          <w:highlight w:val="cyan"/>
        </w:rPr>
        <w:t>It will</w:t>
      </w:r>
      <w:r w:rsidRPr="007A428E">
        <w:rPr>
          <w:rStyle w:val="StyleBoldUnderline"/>
        </w:rPr>
        <w:t xml:space="preserve"> likely </w:t>
      </w:r>
      <w:r w:rsidRPr="004C2B0A">
        <w:rPr>
          <w:rStyle w:val="StyleBoldUnderline"/>
          <w:highlight w:val="cyan"/>
        </w:rPr>
        <w:t>reduce the flexibility of the United States to respond to emerging threats</w:t>
      </w:r>
      <w:r w:rsidRPr="007A428E">
        <w:rPr>
          <w:rStyle w:val="StyleBoldUnderline"/>
        </w:rPr>
        <w:t xml:space="preserve"> before they ripen into yet another war with non-state terrorists, </w:t>
      </w:r>
      <w:r w:rsidRPr="004C2B0A">
        <w:rPr>
          <w:rStyle w:val="StyleBoldUnderline"/>
          <w:highlight w:val="cyan"/>
        </w:rPr>
        <w:t>and it will reduce the ability of the United Sates to address terrorist threats in the most discriminating fashion</w:t>
      </w:r>
      <w:r w:rsidRPr="007A428E">
        <w:rPr>
          <w:rStyle w:val="StyleBoldUnderline"/>
        </w:rPr>
        <w:t xml:space="preserve"> advancing technology permits</w:t>
      </w:r>
      <w:r w:rsidRPr="007A428E">
        <w:rPr>
          <w:sz w:val="16"/>
        </w:rPr>
        <w:t>.</w:t>
      </w:r>
    </w:p>
    <w:p w:rsidR="00DF55CB" w:rsidRDefault="00DF55CB" w:rsidP="00DF55CB"/>
    <w:p w:rsidR="00DF55CB" w:rsidRDefault="00DF55CB" w:rsidP="00DF55CB">
      <w:pPr>
        <w:pStyle w:val="Heading4"/>
      </w:pPr>
      <w:r>
        <w:t>There is a linear increase in risk every time the Aff prevents action</w:t>
      </w:r>
    </w:p>
    <w:p w:rsidR="00DF55CB" w:rsidRPr="00326268" w:rsidRDefault="00DF55CB" w:rsidP="00DF55CB">
      <w:r w:rsidRPr="006A0F80">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r w:rsidRPr="006A0F80">
        <w:t>http://www.worldpoliticsreview.com/articles/12747/strategic-horizons-the-strategy-behind-u-s-drone-strikes</w:t>
      </w:r>
      <w:r>
        <w:t>]</w:t>
      </w:r>
    </w:p>
    <w:p w:rsidR="00DF55CB" w:rsidRPr="00326268" w:rsidRDefault="00DF55CB" w:rsidP="00DF55CB">
      <w:pPr>
        <w:rPr>
          <w:sz w:val="16"/>
        </w:rPr>
      </w:pPr>
      <w:r w:rsidRPr="00326268">
        <w:rPr>
          <w:rStyle w:val="StyleBoldUnderline"/>
        </w:rPr>
        <w:t>The current strategy of containing al-Qaida-style extremism may repeat this pattern</w:t>
      </w:r>
      <w:r w:rsidRPr="00326268">
        <w:rPr>
          <w:sz w:val="16"/>
        </w:rPr>
        <w:t xml:space="preserve">. Its strategic logic is the same, even if its methods differ. Yet, as during the Cold War, remaining steadfast until the strategy works will not be easy. </w:t>
      </w:r>
      <w:r w:rsidRPr="00326268">
        <w:rPr>
          <w:rStyle w:val="StyleBoldUnderline"/>
        </w:rPr>
        <w:t>Many parts of it are difficult</w:t>
      </w:r>
      <w:r w:rsidRPr="00326268">
        <w:rPr>
          <w:sz w:val="16"/>
        </w:rPr>
        <w:t xml:space="preserve">, even repellent. </w:t>
      </w:r>
      <w:r w:rsidRPr="00326268">
        <w:rPr>
          <w:rStyle w:val="StyleBoldUnderline"/>
        </w:rPr>
        <w:t xml:space="preserve">Drone strikes are an example. But </w:t>
      </w:r>
      <w:r w:rsidRPr="00814513">
        <w:rPr>
          <w:rStyle w:val="StyleBoldUnderline"/>
          <w:highlight w:val="cyan"/>
        </w:rPr>
        <w:t>there is no other sustainable method of offensive actions that can effectively hinder the ability of the terrorists to organize and execute attacks</w:t>
      </w:r>
      <w:r w:rsidRPr="00326268">
        <w:rPr>
          <w:rStyle w:val="StyleBoldUnderline"/>
        </w:rPr>
        <w:t xml:space="preserve">. Even though this conflict does not look like the sort of traditional wars that Americans are used to, </w:t>
      </w:r>
      <w:r w:rsidRPr="00814513">
        <w:rPr>
          <w:rStyle w:val="StyleBoldUnderline"/>
          <w:highlight w:val="cyan"/>
        </w:rPr>
        <w:t>it cannot be handled like a law enforcement issue</w:t>
      </w:r>
      <w:r w:rsidRPr="00326268">
        <w:rPr>
          <w:rStyle w:val="StyleBoldUnderline"/>
        </w:rPr>
        <w:t>.</w:t>
      </w:r>
      <w:r w:rsidRPr="00326268">
        <w:rPr>
          <w:sz w:val="16"/>
        </w:rPr>
        <w:t xml:space="preserve"> And those who support a strictly defensive version of containment may be right that al-Qaida's flame will eventually burn out on its own. But </w:t>
      </w:r>
      <w:r w:rsidRPr="00814513">
        <w:rPr>
          <w:rStyle w:val="StyleBoldUnderline"/>
          <w:highlight w:val="cyan"/>
        </w:rPr>
        <w:t>without an offensive element to U.S. strategy, this day will be postponed, increasing the chances that a terrorist will get through America's defenses.</w:t>
      </w:r>
      <w:r w:rsidRPr="00326268">
        <w:rPr>
          <w:rStyle w:val="StyleBoldUnderline"/>
        </w:rPr>
        <w:t xml:space="preserve"> And extending the conflict also brings even greater suffering</w:t>
      </w:r>
      <w:r w:rsidRPr="00326268">
        <w:rPr>
          <w:sz w:val="16"/>
        </w:rPr>
        <w:t xml:space="preserve"> </w:t>
      </w:r>
      <w:r w:rsidRPr="00326268">
        <w:rPr>
          <w:rStyle w:val="StyleBoldUnderline"/>
        </w:rPr>
        <w:t xml:space="preserve">to the people al-Qaida </w:t>
      </w:r>
      <w:r w:rsidRPr="00326268">
        <w:rPr>
          <w:sz w:val="16"/>
        </w:rPr>
        <w:t xml:space="preserve">and its ilk </w:t>
      </w:r>
      <w:r w:rsidRPr="00326268">
        <w:rPr>
          <w:rStyle w:val="StyleBoldUnderline"/>
        </w:rPr>
        <w:t>hide behind</w:t>
      </w:r>
      <w:r w:rsidRPr="00326268">
        <w:rPr>
          <w:sz w:val="16"/>
        </w:rPr>
        <w:t>.</w:t>
      </w:r>
      <w:r w:rsidRPr="00326268">
        <w:rPr>
          <w:sz w:val="12"/>
        </w:rPr>
        <w:t>¶</w:t>
      </w:r>
      <w:r w:rsidRPr="00326268">
        <w:rPr>
          <w:sz w:val="16"/>
        </w:rPr>
        <w:t xml:space="preserve"> Nearly all Americans would embrace a strategy that counters and defeats al-Qaida-style extremists without using drone strikes. So far, though, critics of the drones have not provided a viable alternative or made the case that the strategic costs of drones outweigh the benefits. </w:t>
      </w:r>
      <w:r w:rsidRPr="00326268">
        <w:rPr>
          <w:rStyle w:val="StyleBoldUnderline"/>
        </w:rPr>
        <w:t xml:space="preserve">At this point, </w:t>
      </w:r>
      <w:r w:rsidRPr="00814513">
        <w:rPr>
          <w:rStyle w:val="StyleBoldUnderline"/>
          <w:highlight w:val="cyan"/>
        </w:rPr>
        <w:t>drones remain the only effective offensive tool</w:t>
      </w:r>
      <w:r w:rsidRPr="00326268">
        <w:rPr>
          <w:rStyle w:val="StyleBoldUnderline"/>
        </w:rPr>
        <w:t xml:space="preserve"> in a strategy that requires them</w:t>
      </w:r>
      <w:r w:rsidRPr="00326268">
        <w:rPr>
          <w:sz w:val="16"/>
        </w:rPr>
        <w:t>.</w:t>
      </w:r>
    </w:p>
    <w:p w:rsidR="00DF55CB" w:rsidRDefault="00DF55CB" w:rsidP="00DF55CB"/>
    <w:p w:rsidR="00DF55CB" w:rsidRPr="00A3279D" w:rsidRDefault="00DF55CB" w:rsidP="00DF55CB">
      <w:pPr>
        <w:pStyle w:val="Heading4"/>
        <w:rPr>
          <w:rFonts w:asciiTheme="minorHAnsi" w:hAnsiTheme="minorHAnsi" w:cs="Arial"/>
        </w:rPr>
      </w:pPr>
      <w:r>
        <w:rPr>
          <w:rFonts w:asciiTheme="minorHAnsi" w:hAnsiTheme="minorHAnsi" w:cs="Arial"/>
        </w:rPr>
        <w:t xml:space="preserve">Nuclear terrorism breaks the taboo- causes escalation </w:t>
      </w:r>
    </w:p>
    <w:p w:rsidR="00DF55CB" w:rsidRPr="00A3279D" w:rsidRDefault="00DF55CB" w:rsidP="00DF55CB">
      <w:pPr>
        <w:rPr>
          <w:rFonts w:asciiTheme="minorHAnsi" w:hAnsiTheme="minorHAnsi" w:cs="Arial"/>
        </w:rPr>
      </w:pPr>
      <w:r w:rsidRPr="00A3279D">
        <w:rPr>
          <w:rStyle w:val="StyleStyleBold12pt"/>
          <w:rFonts w:asciiTheme="minorHAnsi" w:hAnsiTheme="minorHAnsi" w:cs="Arial"/>
        </w:rPr>
        <w:t>Bin ‘9</w:t>
      </w:r>
      <w:r w:rsidRPr="00A3279D">
        <w:rPr>
          <w:rFonts w:asciiTheme="minorHAnsi" w:hAnsiTheme="minorHAnsi" w:cs="Arial"/>
        </w:rPr>
        <w:t xml:space="preserve">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DF55CB" w:rsidRPr="00A3279D" w:rsidRDefault="00DF55CB" w:rsidP="00DF5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E77B7B">
        <w:rPr>
          <w:rFonts w:asciiTheme="minorHAnsi" w:eastAsia="Times New Roman" w:hAnsiTheme="minorHAnsi" w:cs="Arial"/>
          <w:b/>
          <w:szCs w:val="20"/>
          <w:highlight w:val="cyan"/>
          <w:u w:val="single"/>
        </w:rPr>
        <w:t>The nuclear taboo is 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w:t>
      </w:r>
      <w:r w:rsidRPr="00E77B7B">
        <w:rPr>
          <w:rFonts w:asciiTheme="minorHAnsi" w:eastAsia="Times New Roman" w:hAnsiTheme="minorHAnsi" w:cs="Arial"/>
          <w:b/>
          <w:szCs w:val="20"/>
          <w:highlight w:val="cyan"/>
          <w:u w:val="single"/>
        </w:rPr>
        <w:t>norm</w:t>
      </w:r>
      <w:r w:rsidRPr="00A3279D">
        <w:rPr>
          <w:rFonts w:asciiTheme="minorHAnsi" w:eastAsia="Times New Roman" w:hAnsiTheme="minorHAnsi" w:cs="Arial"/>
          <w:b/>
          <w:szCs w:val="20"/>
          <w:u w:val="single"/>
        </w:rPr>
        <w:t xml:space="preserve"> and this type of norm is </w:t>
      </w:r>
      <w:r w:rsidRPr="00E77B7B">
        <w:rPr>
          <w:rFonts w:asciiTheme="minorHAnsi" w:eastAsia="Times New Roman" w:hAnsiTheme="minorHAnsi" w:cs="Arial"/>
          <w:b/>
          <w:szCs w:val="20"/>
          <w:highlight w:val="cyan"/>
          <w:u w:val="single"/>
        </w:rPr>
        <w:t>supported by the  promotion of the norm through</w:t>
      </w:r>
      <w:r w:rsidRPr="00A3279D">
        <w:rPr>
          <w:rFonts w:asciiTheme="minorHAnsi" w:eastAsia="Times New Roman" w:hAnsiTheme="minorHAnsi" w:cs="Arial"/>
          <w:b/>
          <w:szCs w:val="20"/>
          <w:u w:val="single"/>
        </w:rPr>
        <w:t xml:space="preserve"> international </w:t>
      </w:r>
      <w:r w:rsidRPr="00E77B7B">
        <w:rPr>
          <w:rFonts w:asciiTheme="minorHAnsi" w:eastAsia="Times New Roman" w:hAnsiTheme="minorHAnsi" w:cs="Arial"/>
          <w:b/>
          <w:szCs w:val="20"/>
          <w:highlight w:val="cyan"/>
          <w:u w:val="single"/>
        </w:rPr>
        <w:t>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But at present </w:t>
      </w:r>
      <w:r w:rsidRPr="00E77B7B">
        <w:rPr>
          <w:rFonts w:asciiTheme="minorHAnsi" w:eastAsia="Times New Roman" w:hAnsiTheme="minorHAnsi" w:cs="Arial"/>
          <w:b/>
          <w:szCs w:val="20"/>
          <w:highlight w:val="cyan"/>
          <w:u w:val="single"/>
        </w:rPr>
        <w:t>the increased threat  of nuclear terrorism has lowered people’s confidence that nuclear weapons will not be used</w:t>
      </w:r>
      <w:r w:rsidRPr="00E77B7B">
        <w:rPr>
          <w:rFonts w:asciiTheme="minorHAnsi" w:eastAsia="Times New Roman" w:hAnsiTheme="minorHAnsi" w:cs="Arial"/>
          <w:sz w:val="14"/>
          <w:szCs w:val="20"/>
          <w:highlight w:val="cyan"/>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E77B7B">
        <w:rPr>
          <w:rFonts w:asciiTheme="minorHAnsi" w:eastAsia="Times New Roman" w:hAnsiTheme="minorHAnsi" w:cs="Arial"/>
          <w:b/>
          <w:szCs w:val="20"/>
          <w:highlight w:val="cyan"/>
          <w:u w:val="single"/>
        </w:rPr>
        <w:t>Using</w:t>
      </w:r>
      <w:r w:rsidRPr="00A3279D">
        <w:rPr>
          <w:rFonts w:asciiTheme="minorHAnsi" w:eastAsia="Times New Roman" w:hAnsiTheme="minorHAnsi" w:cs="Arial"/>
          <w:b/>
          <w:szCs w:val="20"/>
          <w:u w:val="single"/>
        </w:rPr>
        <w:t xml:space="preserve">  technical and </w:t>
      </w:r>
      <w:r w:rsidRPr="00E77B7B">
        <w:rPr>
          <w:rFonts w:asciiTheme="minorHAnsi" w:eastAsia="Times New Roman" w:hAnsiTheme="minorHAnsi" w:cs="Arial"/>
          <w:b/>
          <w:szCs w:val="20"/>
          <w:highlight w:val="cyan"/>
          <w:u w:val="single"/>
        </w:rPr>
        <w:t>institutional measures to break the foundation of nuclear terrorism and lessen the  possibility of a nuclear terrorist attack can</w:t>
      </w:r>
      <w:r w:rsidRPr="00A3279D">
        <w:rPr>
          <w:rFonts w:asciiTheme="minorHAnsi" w:eastAsia="Times New Roman" w:hAnsiTheme="minorHAnsi" w:cs="Arial"/>
          <w:b/>
          <w:szCs w:val="20"/>
          <w:u w:val="single"/>
        </w:rPr>
        <w:t xml:space="preserve"> not only weaken the danger of nuclear terrorism itself  but also </w:t>
      </w:r>
      <w:r w:rsidRPr="00E77B7B">
        <w:rPr>
          <w:rStyle w:val="Emphasis"/>
          <w:rFonts w:asciiTheme="minorHAnsi" w:hAnsiTheme="minorHAnsi" w:cs="Arial"/>
          <w:highlight w:val="cyan"/>
        </w:rPr>
        <w:t>strengthen people’s confidence in the nuclear taboo</w:t>
      </w:r>
      <w:r w:rsidRPr="00A3279D">
        <w:rPr>
          <w:rFonts w:asciiTheme="minorHAnsi" w:eastAsia="Times New Roman" w:hAnsiTheme="minorHAnsi" w:cs="Arial"/>
          <w:b/>
          <w:szCs w:val="20"/>
          <w:u w:val="single"/>
        </w:rPr>
        <w:t>, and in this way preserve an  international environment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E77B7B">
        <w:rPr>
          <w:rFonts w:asciiTheme="minorHAnsi" w:eastAsia="Times New Roman" w:hAnsiTheme="minorHAnsi" w:cs="Arial"/>
          <w:b/>
          <w:szCs w:val="20"/>
          <w:highlight w:val="cyan"/>
          <w:u w:val="single"/>
        </w:rPr>
        <w:t>the nuclear taboo can</w:t>
      </w:r>
      <w:r w:rsidRPr="00A3279D">
        <w:rPr>
          <w:rFonts w:asciiTheme="minorHAnsi" w:eastAsia="Times New Roman" w:hAnsiTheme="minorHAnsi" w:cs="Arial"/>
          <w:b/>
          <w:szCs w:val="20"/>
          <w:u w:val="single"/>
        </w:rPr>
        <w:t xml:space="preserve"> also </w:t>
      </w:r>
      <w:r w:rsidRPr="00E77B7B">
        <w:rPr>
          <w:rFonts w:asciiTheme="minorHAnsi" w:eastAsia="Times New Roman" w:hAnsiTheme="minorHAnsi" w:cs="Arial"/>
          <w:b/>
          <w:szCs w:val="20"/>
          <w:highlight w:val="cyan"/>
          <w:u w:val="single"/>
        </w:rPr>
        <w:t>help</w:t>
      </w:r>
      <w:r w:rsidRPr="00A3279D">
        <w:rPr>
          <w:rFonts w:asciiTheme="minorHAnsi" w:eastAsia="Times New Roman" w:hAnsiTheme="minorHAnsi" w:cs="Arial"/>
          <w:b/>
          <w:szCs w:val="20"/>
          <w:u w:val="single"/>
        </w:rPr>
        <w:t xml:space="preserve"> both  </w:t>
      </w:r>
      <w:r w:rsidRPr="00E77B7B">
        <w:rPr>
          <w:rFonts w:asciiTheme="minorHAnsi" w:eastAsia="Times New Roman" w:hAnsiTheme="minorHAnsi" w:cs="Arial"/>
          <w:b/>
          <w:szCs w:val="20"/>
          <w:highlight w:val="cyan"/>
          <w:u w:val="single"/>
        </w:rPr>
        <w:t>countries reduce suspicions about the nuclear weapons problem</w:t>
      </w:r>
      <w:r w:rsidRPr="00A3279D">
        <w:rPr>
          <w:rFonts w:asciiTheme="minorHAnsi" w:eastAsia="Times New Roman" w:hAnsiTheme="minorHAnsi" w:cs="Arial"/>
          <w:b/>
          <w:szCs w:val="20"/>
          <w:u w:val="single"/>
        </w:rPr>
        <w:t xml:space="preserve">, </w:t>
      </w:r>
      <w:r w:rsidRPr="00E77B7B">
        <w:rPr>
          <w:rFonts w:asciiTheme="minorHAnsi" w:eastAsia="Times New Roman" w:hAnsiTheme="minorHAnsi" w:cs="Arial"/>
          <w:b/>
          <w:szCs w:val="20"/>
          <w:highlight w:val="cyan"/>
          <w:u w:val="single"/>
        </w:rPr>
        <w:t>avoid miscalculation and</w:t>
      </w:r>
      <w:r w:rsidRPr="00A3279D">
        <w:rPr>
          <w:rFonts w:asciiTheme="minorHAnsi" w:eastAsia="Times New Roman" w:hAnsiTheme="minorHAnsi" w:cs="Arial"/>
          <w:b/>
          <w:szCs w:val="20"/>
          <w:u w:val="single"/>
        </w:rPr>
        <w:t xml:space="preserve">  thereby </w:t>
      </w:r>
      <w:r w:rsidRPr="00E77B7B">
        <w:rPr>
          <w:rFonts w:asciiTheme="minorHAnsi" w:eastAsia="Times New Roman" w:hAnsiTheme="minorHAnsi" w:cs="Arial"/>
          <w:b/>
          <w:szCs w:val="20"/>
          <w:highlight w:val="cyan"/>
          <w:u w:val="single"/>
        </w:rPr>
        <w:t xml:space="preserve">reduce the </w:t>
      </w:r>
      <w:r w:rsidRPr="00E77B7B">
        <w:rPr>
          <w:rStyle w:val="Emphasis"/>
          <w:rFonts w:asciiTheme="minorHAnsi" w:hAnsiTheme="minorHAnsi" w:cs="Arial"/>
          <w:highlight w:val="cyan"/>
        </w:rPr>
        <w:t>danger of a nuclear war</w:t>
      </w:r>
      <w:r w:rsidRPr="00A3279D">
        <w:rPr>
          <w:rFonts w:asciiTheme="minorHAnsi" w:eastAsia="Times New Roman" w:hAnsiTheme="minorHAnsi" w:cs="Arial"/>
          <w:b/>
          <w:sz w:val="14"/>
          <w:szCs w:val="20"/>
        </w:rPr>
        <w:t xml:space="preserve">. </w:t>
      </w:r>
    </w:p>
    <w:p w:rsidR="00DF55CB" w:rsidRDefault="00DF55CB" w:rsidP="00DF55CB"/>
    <w:p w:rsidR="00DF55CB" w:rsidRDefault="00DF55CB" w:rsidP="00DF55CB">
      <w:pPr>
        <w:pStyle w:val="Heading3"/>
      </w:pPr>
      <w:r>
        <w:t>Acctblty</w:t>
      </w:r>
    </w:p>
    <w:p w:rsidR="00DF55CB" w:rsidRDefault="00DF55CB" w:rsidP="00DF55CB"/>
    <w:p w:rsidR="00DF55CB" w:rsidRDefault="00DF55CB" w:rsidP="00DF55CB">
      <w:pPr>
        <w:rPr>
          <w:sz w:val="16"/>
        </w:rPr>
      </w:pPr>
    </w:p>
    <w:p w:rsidR="00DF55CB" w:rsidRDefault="00DF55CB" w:rsidP="00DF55CB">
      <w:pPr>
        <w:pStyle w:val="Heading4"/>
      </w:pPr>
      <w:r>
        <w:t>Drones don’t hurt relations with the Yemeni people- they hate AQAP more</w:t>
      </w:r>
    </w:p>
    <w:p w:rsidR="00DF55CB" w:rsidRPr="009769D6" w:rsidRDefault="00DF55CB" w:rsidP="00DF55CB">
      <w:r w:rsidRPr="00D27A0A">
        <w:rPr>
          <w:rStyle w:val="StyleStyleBold12pt"/>
        </w:rPr>
        <w:t>Swift 2012</w:t>
      </w:r>
      <w:r>
        <w:t xml:space="preserve"> [</w:t>
      </w:r>
      <w:r w:rsidRPr="00D27A0A">
        <w:t>Christopher Swift is a fellow at the University of Virginia’s Center for National Security Law and author of the forthcoming “The Fighting Vanguard: Local Insurgencies in the Global Jihad</w:t>
      </w:r>
      <w:r>
        <w:t xml:space="preserve"> July 1, 2012 Foreign Affairs “The Drone Blowback Fallacy</w:t>
      </w:r>
      <w:r w:rsidRPr="00D27A0A">
        <w:rPr>
          <w:sz w:val="12"/>
        </w:rPr>
        <w:t xml:space="preserve">¶ </w:t>
      </w:r>
      <w:r>
        <w:t xml:space="preserve">Strikes in Yemen Aren't Pushing People to Al Qaeda” </w:t>
      </w:r>
      <w:r w:rsidRPr="00D27A0A">
        <w:t>http://www.foreignaffairs.com/articles/137760/christopher-swift/the-drone-blowback-fallacy</w:t>
      </w:r>
      <w:r>
        <w:t>]</w:t>
      </w:r>
    </w:p>
    <w:p w:rsidR="00DF55CB" w:rsidRPr="009769D6" w:rsidRDefault="00DF55CB" w:rsidP="00DF55CB">
      <w:pPr>
        <w:rPr>
          <w:sz w:val="16"/>
        </w:rPr>
      </w:pPr>
      <w:r w:rsidRPr="009769D6">
        <w:rPr>
          <w:rStyle w:val="StyleBoldUnderline"/>
        </w:rPr>
        <w:t>Despite Yemenis’ antipathy toward drones, my conversations also revealed a surprising degree of pragmatism.</w:t>
      </w:r>
      <w:r w:rsidRPr="009769D6">
        <w:rPr>
          <w:sz w:val="16"/>
        </w:rPr>
        <w:t xml:space="preserve"> </w:t>
      </w:r>
      <w:r w:rsidRPr="009769D6">
        <w:rPr>
          <w:rStyle w:val="StyleBoldUnderline"/>
        </w:rPr>
        <w:t>Those living in active conflict zones drew clear distinctions between earlier U.S. operations</w:t>
      </w:r>
      <w:r w:rsidRPr="009769D6">
        <w:rPr>
          <w:sz w:val="16"/>
        </w:rPr>
        <w:t xml:space="preserve">, such as the Majala bombing, and more recent strikes on senior al Qaeda figures. “Things were very bad in 2009,” a tribal militia commander from Abyan province told me, “but </w:t>
      </w:r>
      <w:r w:rsidRPr="009769D6">
        <w:rPr>
          <w:rStyle w:val="StyleBoldUnderline"/>
        </w:rPr>
        <w:t>now the drones are seen as helping us</w:t>
      </w:r>
      <w:r w:rsidRPr="009769D6">
        <w:rPr>
          <w:sz w:val="16"/>
        </w:rPr>
        <w:t>.” He explained that Yemenis could “accept [drones] as long as there are no more civilian casualties.” An Islamist member of the separatist al-Harak movement offered a similar assessment. “</w:t>
      </w:r>
      <w:r w:rsidRPr="009769D6">
        <w:rPr>
          <w:rStyle w:val="StyleBoldUnderline"/>
        </w:rPr>
        <w:t>Ordinary people have become very practical about drones,” he said. “If the United States focuses on the leaders</w:t>
      </w:r>
      <w:r w:rsidRPr="009769D6">
        <w:rPr>
          <w:sz w:val="16"/>
        </w:rPr>
        <w:t xml:space="preserve"> and civilians aren’t killed, </w:t>
      </w:r>
      <w:r w:rsidRPr="009769D6">
        <w:rPr>
          <w:rStyle w:val="StyleBoldUnderline"/>
        </w:rPr>
        <w:t>then drone strikes will hurt al Qaeda more than they help them</w:t>
      </w:r>
      <w:r w:rsidRPr="009769D6">
        <w:rPr>
          <w:sz w:val="16"/>
        </w:rPr>
        <w:t>.”</w:t>
      </w:r>
      <w:r w:rsidRPr="009769D6">
        <w:rPr>
          <w:sz w:val="12"/>
        </w:rPr>
        <w:t>¶</w:t>
      </w:r>
      <w:r w:rsidRPr="009769D6">
        <w:rPr>
          <w:sz w:val="16"/>
        </w:rPr>
        <w:t xml:space="preserve"> </w:t>
      </w:r>
      <w:r w:rsidRPr="009769D6">
        <w:rPr>
          <w:rStyle w:val="StyleBoldUnderline"/>
        </w:rPr>
        <w:t>Some of the men I interviewed admitted that they had changed their minds about drone strikes</w:t>
      </w:r>
      <w:r w:rsidRPr="009769D6">
        <w:rPr>
          <w:sz w:val="16"/>
        </w:rPr>
        <w:t>.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w:t>
      </w:r>
      <w:r w:rsidRPr="009769D6">
        <w:rPr>
          <w:sz w:val="12"/>
        </w:rPr>
        <w:t>¶</w:t>
      </w:r>
      <w:r w:rsidRPr="009769D6">
        <w:rPr>
          <w:sz w:val="16"/>
        </w:rPr>
        <w:t xml:space="preserve"> </w:t>
      </w:r>
      <w:r w:rsidRPr="009769D6">
        <w:rPr>
          <w:rStyle w:val="StyleBoldUnderline"/>
        </w:rPr>
        <w:t>Yemeni journalists, particularly those with firsthand exposure to AQAP, shared this view: “I opposed the drone campaign until I saw what al Qaeda was doing</w:t>
      </w:r>
      <w:r w:rsidRPr="009769D6">
        <w:rPr>
          <w:sz w:val="16"/>
        </w:rPr>
        <w:t xml:space="preserve"> in Jaar and Zinjibar,” an independent reporter in Aden said. </w:t>
      </w:r>
      <w:r w:rsidRPr="009769D6">
        <w:rPr>
          <w:rStyle w:val="StyleBoldUnderline"/>
        </w:rPr>
        <w:t>“Al Qaeda hates the drones, they’re absolutely terrified of the drones … and that is why we need them.”</w:t>
      </w:r>
    </w:p>
    <w:p w:rsidR="00DF55CB" w:rsidRDefault="00DF55CB" w:rsidP="00DF55CB">
      <w:pPr>
        <w:rPr>
          <w:sz w:val="16"/>
        </w:rPr>
      </w:pPr>
    </w:p>
    <w:p w:rsidR="00DF55CB" w:rsidRDefault="00DF55CB" w:rsidP="00DF55CB">
      <w:pPr>
        <w:pStyle w:val="Heading4"/>
      </w:pPr>
      <w:r>
        <w:t>the SQ is the best possible pace for stability</w:t>
      </w:r>
    </w:p>
    <w:p w:rsidR="00DF55CB" w:rsidRDefault="00DF55CB" w:rsidP="00DF55CB">
      <w:r w:rsidRPr="00674715">
        <w:t xml:space="preserve">Danya </w:t>
      </w:r>
      <w:r w:rsidRPr="00674715">
        <w:rPr>
          <w:rStyle w:val="StyleStyleBold12pt"/>
        </w:rPr>
        <w:t>Greenfield</w:t>
      </w:r>
      <w:r w:rsidRPr="00674715">
        <w:t xml:space="preserve">   Thursday, </w:t>
      </w:r>
      <w:r w:rsidRPr="00674715">
        <w:rPr>
          <w:rStyle w:val="StyleStyleBold12pt"/>
        </w:rPr>
        <w:t>October</w:t>
      </w:r>
      <w:r w:rsidRPr="00674715">
        <w:t xml:space="preserve"> </w:t>
      </w:r>
      <w:r w:rsidRPr="00674715">
        <w:rPr>
          <w:rStyle w:val="StyleStyleBold12pt"/>
        </w:rPr>
        <w:t>24</w:t>
      </w:r>
      <w:r w:rsidRPr="00674715">
        <w:t>, 2013</w:t>
      </w:r>
      <w:r>
        <w:t xml:space="preserve"> </w:t>
      </w:r>
      <w:r w:rsidRPr="00674715">
        <w:t xml:space="preserve">deputy </w:t>
      </w:r>
      <w:r w:rsidRPr="00674715">
        <w:rPr>
          <w:rStyle w:val="StyleStyleBold12pt"/>
        </w:rPr>
        <w:t>director</w:t>
      </w:r>
      <w:r w:rsidRPr="00674715">
        <w:t xml:space="preserve"> of the Rafik </w:t>
      </w:r>
      <w:r w:rsidRPr="00674715">
        <w:rPr>
          <w:rStyle w:val="StyleStyleBold12pt"/>
        </w:rPr>
        <w:t>Hariri</w:t>
      </w:r>
      <w:r w:rsidRPr="00674715">
        <w:t xml:space="preserve"> </w:t>
      </w:r>
      <w:r w:rsidRPr="00674715">
        <w:rPr>
          <w:rStyle w:val="StyleStyleBold12pt"/>
        </w:rPr>
        <w:t>Center</w:t>
      </w:r>
      <w:r w:rsidRPr="00674715">
        <w:t xml:space="preserve"> for the Middle East at the </w:t>
      </w:r>
      <w:r w:rsidRPr="00674715">
        <w:rPr>
          <w:rStyle w:val="StyleStyleBold12pt"/>
        </w:rPr>
        <w:t>Atlantic Council</w:t>
      </w:r>
      <w:r w:rsidRPr="00674715">
        <w:t>.</w:t>
      </w:r>
    </w:p>
    <w:p w:rsidR="00DF55CB" w:rsidRDefault="00DF55CB" w:rsidP="00DF55CB">
      <w:hyperlink r:id="rId13" w:history="1">
        <w:r w:rsidRPr="002D5FE4">
          <w:rPr>
            <w:rStyle w:val="Hyperlink"/>
          </w:rPr>
          <w:t>http://mideast.foreignpolicy.com/posts/2013/10/24/yemen_s_final_stretch</w:t>
        </w:r>
      </w:hyperlink>
      <w:r>
        <w:t xml:space="preserve"> </w:t>
      </w:r>
      <w:r w:rsidRPr="00674715">
        <w:t>Yemen’s final stretch</w:t>
      </w:r>
      <w:r>
        <w:t xml:space="preserve"> </w:t>
      </w:r>
    </w:p>
    <w:p w:rsidR="00DF55CB" w:rsidRDefault="00DF55CB" w:rsidP="00DF55CB">
      <w:r w:rsidRPr="001060D2">
        <w:rPr>
          <w:rStyle w:val="StyleBoldUnderline"/>
          <w:highlight w:val="cyan"/>
        </w:rPr>
        <w:t xml:space="preserve">Rushing the process could potentially </w:t>
      </w:r>
      <w:r w:rsidRPr="001060D2">
        <w:rPr>
          <w:rStyle w:val="Emphasis"/>
          <w:highlight w:val="cyan"/>
        </w:rPr>
        <w:t>undermine</w:t>
      </w:r>
      <w:r w:rsidRPr="001060D2">
        <w:rPr>
          <w:rStyle w:val="StyleBoldUnderline"/>
          <w:highlight w:val="cyan"/>
        </w:rPr>
        <w:t xml:space="preserve"> the positive gains that have been made by setting in motion a situation in which the majority of Southerners </w:t>
      </w:r>
      <w:r w:rsidRPr="001060D2">
        <w:rPr>
          <w:rStyle w:val="Emphasis"/>
          <w:highlight w:val="cyan"/>
        </w:rPr>
        <w:t>reject</w:t>
      </w:r>
      <w:r w:rsidRPr="001060D2">
        <w:rPr>
          <w:rStyle w:val="StyleBoldUnderline"/>
          <w:highlight w:val="cyan"/>
        </w:rPr>
        <w:t xml:space="preserve"> the outcome or </w:t>
      </w:r>
      <w:r w:rsidRPr="001060D2">
        <w:rPr>
          <w:rStyle w:val="Emphasis"/>
          <w:highlight w:val="cyan"/>
        </w:rPr>
        <w:t>refuse</w:t>
      </w:r>
      <w:r w:rsidRPr="001060D2">
        <w:rPr>
          <w:rStyle w:val="StyleBoldUnderline"/>
          <w:highlight w:val="cyan"/>
        </w:rPr>
        <w:t xml:space="preserve"> to participate</w:t>
      </w:r>
      <w:r w:rsidRPr="00674715">
        <w:t xml:space="preserve">. At the same time, </w:t>
      </w:r>
      <w:r w:rsidRPr="001060D2">
        <w:rPr>
          <w:rStyle w:val="StyleBoldUnderline"/>
          <w:highlight w:val="cyan"/>
        </w:rPr>
        <w:t xml:space="preserve">there is a </w:t>
      </w:r>
      <w:r w:rsidRPr="001060D2">
        <w:rPr>
          <w:rStyle w:val="Emphasis"/>
          <w:highlight w:val="cyan"/>
        </w:rPr>
        <w:t>delicate balance</w:t>
      </w:r>
      <w:r w:rsidRPr="001060D2">
        <w:rPr>
          <w:rStyle w:val="StyleBoldUnderline"/>
          <w:highlight w:val="cyan"/>
        </w:rPr>
        <w:t xml:space="preserve"> between not rushing the process and giving license to continual delays</w:t>
      </w:r>
      <w:r w:rsidRPr="00674715">
        <w:t xml:space="preserve"> and postponement. Yemenis almost take pride in their reputation of endless delaying and then last minute negotiations at the 11th hour before a deadline. Finding the right balance is not an easy task, but that is why clearly defining a new framework and timeline -- sooner rather than later -- is so essential. </w:t>
      </w:r>
      <w:r w:rsidRPr="001060D2">
        <w:rPr>
          <w:rStyle w:val="StyleBoldUnderline"/>
          <w:highlight w:val="cyan"/>
        </w:rPr>
        <w:t xml:space="preserve">These discussions are </w:t>
      </w:r>
      <w:r w:rsidRPr="001060D2">
        <w:rPr>
          <w:rStyle w:val="Emphasis"/>
          <w:highlight w:val="cyan"/>
        </w:rPr>
        <w:t>now underway</w:t>
      </w:r>
      <w:r w:rsidRPr="001060D2">
        <w:rPr>
          <w:rStyle w:val="StyleBoldUnderline"/>
          <w:highlight w:val="cyan"/>
        </w:rPr>
        <w:t xml:space="preserve"> among the Yemeni powers</w:t>
      </w:r>
      <w:r w:rsidRPr="00674715">
        <w:t xml:space="preserve">-that-be, but mostly behind closed doors, and this is what generates fear and distrust among other political actors outside this process and the public. Again, this is where the international community can play a useful role by formalizing the process and demonstrating the willingness to rethink the wisdom of the initial GCC-mandated plan. Ultimately, </w:t>
      </w:r>
      <w:r w:rsidRPr="001060D2">
        <w:rPr>
          <w:rStyle w:val="StyleBoldUnderline"/>
          <w:highlight w:val="cyan"/>
        </w:rPr>
        <w:t>international players are motivated primarily by</w:t>
      </w:r>
      <w:r w:rsidRPr="001060D2">
        <w:rPr>
          <w:highlight w:val="cyan"/>
        </w:rPr>
        <w:t xml:space="preserve"> </w:t>
      </w:r>
      <w:r w:rsidRPr="00674715">
        <w:t xml:space="preserve">an interest in </w:t>
      </w:r>
      <w:r w:rsidRPr="001060D2">
        <w:rPr>
          <w:rStyle w:val="StyleBoldUnderline"/>
          <w:highlight w:val="cyan"/>
        </w:rPr>
        <w:t>preserving</w:t>
      </w:r>
      <w:r w:rsidRPr="001060D2">
        <w:rPr>
          <w:highlight w:val="cyan"/>
        </w:rPr>
        <w:t xml:space="preserve"> </w:t>
      </w:r>
      <w:r w:rsidRPr="001060D2">
        <w:rPr>
          <w:rStyle w:val="StyleBoldUnderline"/>
          <w:highlight w:val="cyan"/>
        </w:rPr>
        <w:t>Yemen's</w:t>
      </w:r>
      <w:r w:rsidRPr="001060D2">
        <w:rPr>
          <w:highlight w:val="cyan"/>
        </w:rPr>
        <w:t xml:space="preserve"> </w:t>
      </w:r>
      <w:r w:rsidRPr="00674715">
        <w:t xml:space="preserve">security and stability, </w:t>
      </w:r>
      <w:r w:rsidRPr="001060D2">
        <w:rPr>
          <w:rStyle w:val="StyleBoldUnderline"/>
          <w:highlight w:val="cyan"/>
        </w:rPr>
        <w:t>but rushing to the finish line does not achieve this in any sustainable way, and doing so may undermine the delicate gains made to date</w:t>
      </w:r>
      <w:r w:rsidRPr="00674715">
        <w:t>.</w:t>
      </w:r>
    </w:p>
    <w:p w:rsidR="00DF55CB" w:rsidRDefault="00DF55CB" w:rsidP="00DF55CB">
      <w:pPr>
        <w:pStyle w:val="Heading4"/>
      </w:pPr>
      <w:r>
        <w:t>Middle East won’t escalate</w:t>
      </w:r>
    </w:p>
    <w:p w:rsidR="00DF55CB" w:rsidRDefault="00DF55CB" w:rsidP="00DF55CB"/>
    <w:p w:rsidR="00DF55CB" w:rsidRPr="00CE4817" w:rsidRDefault="00DF55CB" w:rsidP="00DF55CB">
      <w:pPr>
        <w:pStyle w:val="Heading4"/>
      </w:pPr>
      <w:r>
        <w:t>No military capacity – internal capacity to de-escalate overwhelms your links</w:t>
      </w:r>
    </w:p>
    <w:p w:rsidR="00DF55CB" w:rsidRDefault="00DF55CB" w:rsidP="00DF55CB">
      <w:r>
        <w:t xml:space="preserve">Steven A. </w:t>
      </w:r>
      <w:r w:rsidRPr="00884708">
        <w:rPr>
          <w:rStyle w:val="Heading3Char"/>
          <w:iCs/>
          <w:sz w:val="26"/>
          <w:u w:val="none"/>
        </w:rPr>
        <w:t>Cook</w:t>
      </w:r>
      <w:r>
        <w:t xml:space="preserve"> (fellow at the Council on Foreign Relations) Ray </w:t>
      </w:r>
      <w:r w:rsidRPr="00AA179A">
        <w:rPr>
          <w:rStyle w:val="StyleStyleBold12pt"/>
        </w:rPr>
        <w:t>Takeyh</w:t>
      </w:r>
      <w:r>
        <w:t xml:space="preserve"> (fellows at the Council on Foreign Relations) </w:t>
      </w:r>
      <w:r w:rsidRPr="00AA179A">
        <w:rPr>
          <w:rStyle w:val="StyleStyleBold12pt"/>
        </w:rPr>
        <w:t>and</w:t>
      </w:r>
      <w:r>
        <w:t xml:space="preserve"> Suzanne </w:t>
      </w:r>
      <w:r w:rsidRPr="00AA179A">
        <w:rPr>
          <w:rStyle w:val="StyleStyleBold12pt"/>
        </w:rPr>
        <w:t>Maloney</w:t>
      </w:r>
      <w:r>
        <w:t xml:space="preserve"> (senior fellow at Saban Center) June 28 </w:t>
      </w:r>
      <w:r w:rsidRPr="00884708">
        <w:rPr>
          <w:rStyle w:val="Heading3Char"/>
          <w:iCs/>
          <w:sz w:val="26"/>
          <w:u w:val="none"/>
        </w:rPr>
        <w:t>2007</w:t>
      </w:r>
      <w:r>
        <w:t xml:space="preserve"> “Why the Iraq war won't engulf the Mideast”, International Herald Tribune</w:t>
      </w:r>
    </w:p>
    <w:p w:rsidR="00DF55CB" w:rsidRDefault="00DF55CB" w:rsidP="00DF55CB">
      <w:pPr>
        <w:rPr>
          <w:rStyle w:val="TitleChar"/>
        </w:rPr>
      </w:pPr>
      <w:r w:rsidRPr="00AA179A">
        <w:rPr>
          <w:szCs w:val="24"/>
        </w:rPr>
        <w:t xml:space="preserve">Yet, </w:t>
      </w:r>
      <w:r w:rsidRPr="00AC1596">
        <w:rPr>
          <w:rStyle w:val="StyleBoldUnderline"/>
          <w:highlight w:val="cyan"/>
        </w:rPr>
        <w:t>the Saudis, Iranians</w:t>
      </w:r>
      <w:r w:rsidRPr="00AA179A">
        <w:rPr>
          <w:rStyle w:val="TitleChar"/>
        </w:rPr>
        <w:t xml:space="preserve">, Jordanians, </w:t>
      </w:r>
      <w:r w:rsidRPr="00AC1596">
        <w:rPr>
          <w:rStyle w:val="StyleBoldUnderline"/>
          <w:highlight w:val="cyan"/>
        </w:rPr>
        <w:t>Syrians, and others are very unlikely to go to war</w:t>
      </w:r>
      <w:r w:rsidRPr="00AA179A">
        <w:rPr>
          <w:szCs w:val="24"/>
        </w:rPr>
        <w:t xml:space="preserve"> either to protect their own sect or ethnic group or to prevent one country from gaining the upper hand in Iraq. The reasons are fairly straightforward. First, </w:t>
      </w:r>
      <w:r w:rsidRPr="00AC1596">
        <w:rPr>
          <w:rStyle w:val="StyleBoldUnderline"/>
          <w:highlight w:val="cyan"/>
        </w:rPr>
        <w:t>Middle Eastern leaders</w:t>
      </w:r>
      <w:r w:rsidRPr="00AA179A">
        <w:rPr>
          <w:szCs w:val="24"/>
        </w:rPr>
        <w:t xml:space="preserve">, like politicians everywhere, </w:t>
      </w:r>
      <w:r w:rsidRPr="00AC1596">
        <w:rPr>
          <w:rStyle w:val="StyleBoldUnderline"/>
          <w:highlight w:val="cyan"/>
        </w:rPr>
        <w:t>are primarily interested in</w:t>
      </w:r>
      <w:r w:rsidRPr="00AA179A">
        <w:rPr>
          <w:rStyle w:val="TitleChar"/>
        </w:rPr>
        <w:t xml:space="preserve"> one thing: </w:t>
      </w:r>
      <w:r w:rsidRPr="00AC1596">
        <w:rPr>
          <w:rStyle w:val="StyleBoldUnderline"/>
          <w:highlight w:val="cyan"/>
        </w:rPr>
        <w:t>self-preservation</w:t>
      </w:r>
      <w:r w:rsidRPr="00AA179A">
        <w:rPr>
          <w:rStyle w:val="TitleChar"/>
        </w:rPr>
        <w:t>. Committing forces</w:t>
      </w:r>
      <w:r w:rsidRPr="00AA179A">
        <w:rPr>
          <w:szCs w:val="24"/>
        </w:rPr>
        <w:t xml:space="preserve"> to Iraq </w:t>
      </w:r>
      <w:r w:rsidRPr="00AA179A">
        <w:rPr>
          <w:rStyle w:val="TitleChar"/>
        </w:rPr>
        <w:t>is an inherently risky proposition</w:t>
      </w:r>
      <w:r w:rsidRPr="00AA179A">
        <w:rPr>
          <w:szCs w:val="24"/>
        </w:rPr>
        <w:t xml:space="preserve">, which, if the conflict went badly, could threaten domestic political stability. Moreover, </w:t>
      </w:r>
      <w:r w:rsidRPr="00AC1596">
        <w:rPr>
          <w:rStyle w:val="StyleBoldUnderline"/>
          <w:highlight w:val="cyan"/>
        </w:rPr>
        <w:t>most Arab armies are geared toward regime protection rather than projecting power and thus have little capability for sending troops</w:t>
      </w:r>
      <w:r w:rsidRPr="00AA179A">
        <w:rPr>
          <w:szCs w:val="24"/>
        </w:rPr>
        <w:t xml:space="preserve">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AA179A">
        <w:rPr>
          <w:rStyle w:val="TitleChar"/>
        </w:rPr>
        <w:t xml:space="preserve">The Middle East is a region both prone and accustomed to civil wars. But </w:t>
      </w:r>
      <w:r w:rsidRPr="00AC1596">
        <w:rPr>
          <w:rStyle w:val="StyleBoldUnderline"/>
          <w:highlight w:val="cyan"/>
        </w:rPr>
        <w:t>given its experience with ambiguous conflicts, the region has also developed an intuitive ability to contain its civil strife and prevent local conflicts from enveloping the entire Middle East</w:t>
      </w:r>
      <w:r w:rsidRPr="00AA179A">
        <w:rPr>
          <w:rStyle w:val="TitleChar"/>
        </w:rPr>
        <w:t>.</w:t>
      </w:r>
    </w:p>
    <w:p w:rsidR="00DF55CB" w:rsidRDefault="00DF55CB" w:rsidP="00DF55CB">
      <w:pPr>
        <w:pStyle w:val="Heading4"/>
      </w:pPr>
      <w:r>
        <w:t>They have no empirical data – history disproves escalation – squo coping mechanisms solve</w:t>
      </w:r>
    </w:p>
    <w:p w:rsidR="00DF55CB" w:rsidRDefault="00DF55CB" w:rsidP="00DF55CB">
      <w:r>
        <w:t xml:space="preserve">Paul </w:t>
      </w:r>
      <w:r w:rsidRPr="002F634E">
        <w:rPr>
          <w:rStyle w:val="StyleStyleBold12pt"/>
        </w:rPr>
        <w:t>Cochrane</w:t>
      </w:r>
      <w:r>
        <w:t xml:space="preserve"> (Middle East correspondent for International News Services) January 31, </w:t>
      </w:r>
      <w:r w:rsidRPr="002F634E">
        <w:rPr>
          <w:rStyle w:val="StyleStyleBold12pt"/>
        </w:rPr>
        <w:t>2011</w:t>
      </w:r>
      <w:r>
        <w:t xml:space="preserve"> “The Middle East: On the edge of the abyss?” </w:t>
      </w:r>
    </w:p>
    <w:p w:rsidR="00DF55CB" w:rsidRDefault="00DF55CB" w:rsidP="00DF55CB">
      <w:r w:rsidRPr="00AC1596">
        <w:rPr>
          <w:rStyle w:val="StyleBoldUnderline"/>
          <w:highlight w:val="cyan"/>
        </w:rPr>
        <w:t>Countless times</w:t>
      </w:r>
      <w:r w:rsidRPr="002F634E">
        <w:rPr>
          <w:rStyle w:val="TitleChar"/>
        </w:rPr>
        <w:t xml:space="preserve"> I've read analysis</w:t>
      </w:r>
      <w:r w:rsidRPr="002F634E">
        <w:t xml:space="preserve"> and the blurb on the back of books </w:t>
      </w:r>
      <w:r w:rsidRPr="002F634E">
        <w:rPr>
          <w:rStyle w:val="TitleChar"/>
        </w:rPr>
        <w:t xml:space="preserve">that </w:t>
      </w:r>
      <w:r w:rsidRPr="00AC1596">
        <w:rPr>
          <w:rStyle w:val="StyleBoldUnderline"/>
          <w:highlight w:val="cyan"/>
        </w:rPr>
        <w:t xml:space="preserve">the Middle East is ‘on the brink’, a ‘tinderbox’ ready to explode </w:t>
      </w:r>
      <w:r w:rsidRPr="002F634E">
        <w:t xml:space="preserve">due to the nepotistic nature of governments and the dire economic conditions of much of the region. </w:t>
      </w:r>
      <w:r w:rsidRPr="002F634E">
        <w:rPr>
          <w:rStyle w:val="TitleChar"/>
        </w:rPr>
        <w:t>Now more than ever, these predictions look like they may be coming true</w:t>
      </w:r>
      <w:r w:rsidRPr="002F634E">
        <w:t xml:space="preserve"> - a dictatorial regime has fallen in Tunisia and another is tottering in Egypt. Some of these analyses have predicted the imminent fall of the Middle East's regimes and monarchies for the past four decades. A Middle East ‘spring’ was just around the corner, the people would rise up and the region's overwhelmingly authoritarian regimes would no longer have their days in the sun. Democracy would prevail. </w:t>
      </w:r>
      <w:r w:rsidRPr="002F634E">
        <w:rPr>
          <w:rStyle w:val="TitleChar"/>
        </w:rPr>
        <w:t>There have certainly been many coups, the overthrow of kings and dictators, and</w:t>
      </w:r>
      <w:r w:rsidRPr="002F634E">
        <w:t xml:space="preserve"> - of course - </w:t>
      </w:r>
      <w:r w:rsidRPr="002F634E">
        <w:rPr>
          <w:rStyle w:val="TitleChar"/>
        </w:rPr>
        <w:t xml:space="preserve">wars since the region was cookie-cut into separate countries through the fall of the Ottoman Empire, before and after World War One. </w:t>
      </w:r>
      <w:r w:rsidRPr="00AC1596">
        <w:rPr>
          <w:rStyle w:val="StyleBoldUnderline"/>
          <w:highlight w:val="cyan"/>
        </w:rPr>
        <w:t>But that tinder box never exploded. It didn't happen after the 1967 or 1973 wars between Arab states and Israel; it didn't happen after the 1979 Islamic revolution in Iran; it didn't happen following the 1990-91 Second Gulf war or the 2003 US-led invasion of Iraq; and it didn't happen after the July 2006 war between Israel and Lebanon's Hezbollah. The sparks that could have ignited the tinderbox were diffused, snuffed out by the internal security forces and outside meddling</w:t>
      </w:r>
      <w:r w:rsidRPr="002F634E">
        <w:t xml:space="preserve">, and the malaise continued. But it would seem that </w:t>
      </w:r>
      <w:r w:rsidRPr="002F634E">
        <w:rPr>
          <w:rStyle w:val="TitleChar"/>
        </w:rPr>
        <w:t xml:space="preserve">these </w:t>
      </w:r>
      <w:r w:rsidRPr="00AC1596">
        <w:rPr>
          <w:rStyle w:val="StyleBoldUnderline"/>
          <w:highlight w:val="cyan"/>
        </w:rPr>
        <w:t>analyses forecasting the Middle East's imminent explosion were premature</w:t>
      </w:r>
      <w:r w:rsidRPr="002F634E">
        <w:t>. It has taken until now for the people to stand up en masse and say ‘kifaya’, ‘enough’ in Arabic - enough of high unemployment, corruption, cronyism, repression, phony elections, lousy education and low standards of living.</w:t>
      </w:r>
    </w:p>
    <w:p w:rsidR="00DF55CB" w:rsidRDefault="00DF55CB" w:rsidP="00DF55CB">
      <w:pPr>
        <w:pStyle w:val="Heading4"/>
      </w:pPr>
      <w:r>
        <w:t xml:space="preserve">Drone removal causes legitimacy problems for Pakistan’s government- they can’t pass the buck the US anymore </w:t>
      </w:r>
    </w:p>
    <w:p w:rsidR="00DF55CB" w:rsidRPr="00D30563" w:rsidRDefault="00DF55CB" w:rsidP="00DF55CB">
      <w:r w:rsidRPr="00D30563">
        <w:rPr>
          <w:rStyle w:val="StyleStyleBold12pt"/>
        </w:rPr>
        <w:t>Walsh 2013</w:t>
      </w:r>
      <w:r>
        <w:t xml:space="preserve"> [Declan Walsh May 25, 2013 New York Times “</w:t>
      </w:r>
      <w:r w:rsidRPr="00D30563">
        <w:t>U.</w:t>
      </w:r>
      <w:r>
        <w:t xml:space="preserve">S. Shift Poses Risk to Pakistan” </w:t>
      </w:r>
      <w:r w:rsidRPr="00D30563">
        <w:t>http://www.nytimes.com/2013/05/26/world/asia/us-shift-poses-risk-to-pakistan.html?pagewanted=1&amp;_r=0&amp;ref=asia</w:t>
      </w:r>
      <w:r>
        <w:t>]</w:t>
      </w:r>
    </w:p>
    <w:p w:rsidR="00DF55CB" w:rsidRPr="0080276F" w:rsidRDefault="00DF55CB" w:rsidP="00DF55CB">
      <w:pPr>
        <w:rPr>
          <w:b/>
          <w:bCs/>
          <w:u w:val="single"/>
        </w:rPr>
      </w:pPr>
      <w:r w:rsidRPr="00814513">
        <w:rPr>
          <w:rStyle w:val="StyleBoldUnderline"/>
          <w:highlight w:val="cyan"/>
        </w:rPr>
        <w:t>The American presence also created a giant blind spot in Pakistan’s political psyche</w:t>
      </w:r>
      <w:r w:rsidRPr="00D30563">
        <w:rPr>
          <w:rStyle w:val="StyleBoldUnderline"/>
        </w:rPr>
        <w:t xml:space="preserve">: with so much focus on American operations, </w:t>
      </w:r>
      <w:r w:rsidRPr="00814513">
        <w:rPr>
          <w:rStyle w:val="StyleBoldUnderline"/>
          <w:highlight w:val="cyan"/>
        </w:rPr>
        <w:t>Pakistani leaders used the United States as a scapegoat to avoid tackling</w:t>
      </w:r>
      <w:r w:rsidRPr="00D30563">
        <w:rPr>
          <w:sz w:val="16"/>
        </w:rPr>
        <w:t xml:space="preserve"> some </w:t>
      </w:r>
      <w:r w:rsidRPr="00814513">
        <w:rPr>
          <w:rStyle w:val="StyleBoldUnderline"/>
          <w:highlight w:val="cyan"/>
        </w:rPr>
        <w:t>homegrown problems</w:t>
      </w:r>
      <w:r w:rsidRPr="00D30563">
        <w:rPr>
          <w:sz w:val="16"/>
        </w:rPr>
        <w:t xml:space="preserve">. Lurid </w:t>
      </w:r>
      <w:r w:rsidRPr="00D30563">
        <w:rPr>
          <w:rStyle w:val="StyleBoldUnderline"/>
        </w:rPr>
        <w:t>tales of American espionage</w:t>
      </w:r>
      <w:r w:rsidRPr="00D30563">
        <w:rPr>
          <w:sz w:val="16"/>
        </w:rPr>
        <w:t xml:space="preserve"> and other skulduggery abounded in the news media, promoted by politicians and mullahs but also fanned by real-life controversies like the shooting of two Pakistanis by the C.I.A. contractor Raymond Davis in January 2011. Now </w:t>
      </w:r>
      <w:r w:rsidRPr="00D30563">
        <w:rPr>
          <w:rStyle w:val="StyleBoldUnderline"/>
        </w:rPr>
        <w:t xml:space="preserve">that calculus is shifting for </w:t>
      </w:r>
      <w:r w:rsidRPr="00814513">
        <w:rPr>
          <w:rStyle w:val="StyleBoldUnderline"/>
          <w:highlight w:val="cyan"/>
        </w:rPr>
        <w:t>Pakistani</w:t>
      </w:r>
      <w:r w:rsidRPr="00D30563">
        <w:rPr>
          <w:rStyle w:val="StyleBoldUnderline"/>
        </w:rPr>
        <w:t xml:space="preserve"> </w:t>
      </w:r>
      <w:r w:rsidRPr="00814513">
        <w:rPr>
          <w:rStyle w:val="StyleBoldUnderline"/>
          <w:highlight w:val="cyan"/>
        </w:rPr>
        <w:t>policy makers</w:t>
      </w:r>
      <w:r w:rsidRPr="00D30563">
        <w:rPr>
          <w:rStyle w:val="StyleBoldUnderline"/>
        </w:rPr>
        <w:t xml:space="preserve">. From now on, </w:t>
      </w:r>
      <w:r w:rsidRPr="00814513">
        <w:rPr>
          <w:rStyle w:val="StyleBoldUnderline"/>
        </w:rPr>
        <w:t>they</w:t>
      </w:r>
      <w:r w:rsidRPr="00D30563">
        <w:rPr>
          <w:rStyle w:val="StyleBoldUnderline"/>
        </w:rPr>
        <w:t xml:space="preserve"> </w:t>
      </w:r>
      <w:r w:rsidRPr="00814513">
        <w:rPr>
          <w:rStyle w:val="StyleBoldUnderline"/>
          <w:highlight w:val="cyan"/>
        </w:rPr>
        <w:t>will be less able to rely on the cloak-and-dagger workings of the drone program to have it both ways.</w:t>
      </w:r>
      <w:r w:rsidRPr="00D30563">
        <w:rPr>
          <w:sz w:val="16"/>
        </w:rPr>
        <w:t xml:space="preserve"> Indeed, </w:t>
      </w:r>
      <w:r w:rsidRPr="00D30563">
        <w:rPr>
          <w:rStyle w:val="StyleBoldUnderline"/>
        </w:rPr>
        <w:t>many fear a replay of the early 1990s when, after the departure of Soviet troops from Afghanistan, the United States withdrew abruptly, leaving behind a cadre of fired-up Islamist fighters, and then imposed sanctions on Pakistan for its nuclear weapons program.</w:t>
      </w:r>
    </w:p>
    <w:p w:rsidR="00DF55CB" w:rsidRDefault="00DF55CB" w:rsidP="00DF55CB"/>
    <w:p w:rsidR="00DF55CB" w:rsidRDefault="00DF55CB" w:rsidP="00DF55CB">
      <w:pPr>
        <w:pStyle w:val="Heading4"/>
      </w:pPr>
      <w:r>
        <w:t>They need us- especially the generals</w:t>
      </w:r>
    </w:p>
    <w:p w:rsidR="00DF55CB" w:rsidRPr="00D30563" w:rsidRDefault="00DF55CB" w:rsidP="00DF55CB">
      <w:r w:rsidRPr="00D30563">
        <w:rPr>
          <w:rStyle w:val="StyleStyleBold12pt"/>
        </w:rPr>
        <w:t>Walsh 2013</w:t>
      </w:r>
      <w:r>
        <w:t xml:space="preserve"> [Declan Walsh May 25, 2013 New York Times “</w:t>
      </w:r>
      <w:r w:rsidRPr="00D30563">
        <w:t>U.</w:t>
      </w:r>
      <w:r>
        <w:t xml:space="preserve">S. Shift Poses Risk to Pakistan” </w:t>
      </w:r>
      <w:r w:rsidRPr="00D30563">
        <w:t>http://www.nytimes.com/2013/05/26/world/asia/us-shift-poses-risk-to-pakistan.html?pagewanted=1&amp;_r=0&amp;ref=asia</w:t>
      </w:r>
      <w:r>
        <w:t>]</w:t>
      </w:r>
    </w:p>
    <w:p w:rsidR="00DF55CB" w:rsidRPr="00D30563" w:rsidRDefault="00DF55CB" w:rsidP="00DF55CB">
      <w:pPr>
        <w:rPr>
          <w:rStyle w:val="StyleBoldUnderline"/>
        </w:rPr>
      </w:pPr>
      <w:r>
        <w:t xml:space="preserve">Behind the bellicose speech, there is a complex dependency on both sides. </w:t>
      </w:r>
      <w:r w:rsidRPr="00814513">
        <w:rPr>
          <w:rStyle w:val="StyleBoldUnderline"/>
          <w:highlight w:val="cyan"/>
        </w:rPr>
        <w:t>While Pakistan’s powerful generals have grown to resent the United States, they also lean on American military aid as a steady source of income</w:t>
      </w:r>
      <w:r w:rsidRPr="00D30563">
        <w:rPr>
          <w:rStyle w:val="StyleBoldUnderline"/>
        </w:rPr>
        <w:t xml:space="preserve"> in an economy so shaky it may soon require a bailout from the International Monetary Fund. </w:t>
      </w:r>
      <w:r w:rsidRPr="00814513">
        <w:rPr>
          <w:rStyle w:val="StyleBoldUnderline"/>
          <w:highlight w:val="cyan"/>
        </w:rPr>
        <w:t>The generals also rely on transfers of American military hardware</w:t>
      </w:r>
      <w:r w:rsidRPr="00D30563">
        <w:rPr>
          <w:rStyle w:val="StyleBoldUnderline"/>
        </w:rPr>
        <w:t xml:space="preserve"> to keep their fleet of F-16 fighters in the air.</w:t>
      </w:r>
    </w:p>
    <w:p w:rsidR="00DF55CB" w:rsidRDefault="00DF55CB" w:rsidP="00DF55CB"/>
    <w:p w:rsidR="00DF55CB" w:rsidRDefault="00DF55CB" w:rsidP="00DF55CB">
      <w:pPr>
        <w:pStyle w:val="Heading4"/>
      </w:pPr>
      <w:r>
        <w:t>Drones don’t cause blowback in Pakistan- we all forget how much they hated the Taliban</w:t>
      </w:r>
    </w:p>
    <w:p w:rsidR="00DF55CB" w:rsidRPr="00CA0381" w:rsidRDefault="00DF55CB" w:rsidP="00DF55CB">
      <w:pPr>
        <w:rPr>
          <w:b/>
          <w:sz w:val="26"/>
        </w:rPr>
      </w:pPr>
      <w:r w:rsidRPr="00CA0381">
        <w:rPr>
          <w:rStyle w:val="StyleStyleBold12pt"/>
        </w:rPr>
        <w:t xml:space="preserve">Anderson 2013 </w:t>
      </w:r>
      <w:r>
        <w:t>[</w:t>
      </w:r>
      <w:r w:rsidRPr="00CA0381">
        <w:t>Kenneth Anderson</w:t>
      </w:r>
      <w:r>
        <w:t xml:space="preserve"> </w:t>
      </w:r>
      <w:r w:rsidRPr="00CA0381">
        <w:t>Professor of Law, Washington College of Law, American University, and Research Fellow, The Hoover Institution, Stanford University and Member of its Task Force on National Security and the Law</w:t>
      </w:r>
      <w:r>
        <w:t xml:space="preserve"> May 24, 2013 “The Case for Drones” Real Clear Politics </w:t>
      </w:r>
      <w:r w:rsidRPr="00CA0381">
        <w:t>http://www.realclearpolitics.com/articles/2013/05/24/the_case_for_drones_118548-full.html</w:t>
      </w:r>
      <w:r>
        <w:t>]</w:t>
      </w:r>
    </w:p>
    <w:p w:rsidR="00DF55CB" w:rsidRDefault="00DF55CB" w:rsidP="00DF55CB">
      <w:pPr>
        <w:rPr>
          <w:sz w:val="16"/>
        </w:rPr>
      </w:pPr>
      <w:r w:rsidRPr="00814513">
        <w:rPr>
          <w:rStyle w:val="StyleBoldUnderline"/>
          <w:highlight w:val="cyan"/>
        </w:rPr>
        <w:t>It is sharply contested</w:t>
      </w:r>
      <w:r w:rsidRPr="00707A1C">
        <w:rPr>
          <w:sz w:val="16"/>
        </w:rPr>
        <w:t xml:space="preserve">, to say the least, </w:t>
      </w:r>
      <w:r w:rsidRPr="00814513">
        <w:rPr>
          <w:rStyle w:val="StyleBoldUnderline"/>
          <w:highlight w:val="cyan"/>
        </w:rPr>
        <w:t>whether</w:t>
      </w:r>
      <w:r w:rsidRPr="00707A1C">
        <w:rPr>
          <w:rStyle w:val="StyleBoldUnderline"/>
        </w:rPr>
        <w:t xml:space="preserve"> and to what extent </w:t>
      </w:r>
      <w:r w:rsidRPr="00814513">
        <w:rPr>
          <w:rStyle w:val="StyleBoldUnderline"/>
          <w:highlight w:val="cyan"/>
        </w:rPr>
        <w:t>drone strikes are creating blowback</w:t>
      </w:r>
      <w:r w:rsidRPr="00707A1C">
        <w:rPr>
          <w:rStyle w:val="StyleBoldUnderline"/>
        </w:rPr>
        <w:t xml:space="preserve"> among villagers, or whether</w:t>
      </w:r>
      <w:r w:rsidRPr="00707A1C">
        <w:rPr>
          <w:sz w:val="16"/>
        </w:rPr>
        <w:t xml:space="preserve"> and to what extent, as a former British soldier recently returned from Afghanistan remarked to me, </w:t>
      </w:r>
      <w:r w:rsidRPr="00707A1C">
        <w:rPr>
          <w:rStyle w:val="StyleBoldUnderline"/>
        </w:rPr>
        <w:t>villagers are sad to see the Taliban commander who just insisted on marrying someone’s young daughter blown up in an airstrike</w:t>
      </w:r>
      <w:r w:rsidRPr="00707A1C">
        <w:rPr>
          <w:sz w:val="16"/>
        </w:rPr>
        <w:t xml:space="preserve">. </w:t>
      </w:r>
      <w:r w:rsidRPr="00814513">
        <w:rPr>
          <w:rStyle w:val="StyleBoldUnderline"/>
          <w:highlight w:val="cyan"/>
        </w:rPr>
        <w:t>There is also debate about the degree to which villagers are aware that the American drones are undertaking strikes that the Pakistani government might otherwise undertake. Critics often neglect to focus on the Pakistani government’s regular</w:t>
      </w:r>
      <w:r w:rsidRPr="00707A1C">
        <w:rPr>
          <w:rStyle w:val="StyleBoldUnderline"/>
        </w:rPr>
        <w:t xml:space="preserve"> and </w:t>
      </w:r>
      <w:r w:rsidRPr="00814513">
        <w:rPr>
          <w:rStyle w:val="StyleBoldUnderline"/>
          <w:highlight w:val="cyan"/>
        </w:rPr>
        <w:t>brutal assaults</w:t>
      </w:r>
      <w:r w:rsidRPr="00707A1C">
        <w:rPr>
          <w:rStyle w:val="StyleBoldUnderline"/>
        </w:rPr>
        <w:t xml:space="preserve"> in the tribal zones.</w:t>
      </w:r>
      <w:r w:rsidRPr="00707A1C">
        <w:rPr>
          <w:sz w:val="16"/>
        </w:rPr>
        <w:t xml:space="preserve"> Despite a general perception that all of Pakistan is united against drone strikes, </w:t>
      </w:r>
      <w:r w:rsidRPr="00707A1C">
        <w:rPr>
          <w:rStyle w:val="StyleBoldUnderline"/>
        </w:rPr>
        <w:t>voices in the Pakistani newspapers have often made note that the tribal areas fear the Pakistani army far more than they fear U.S. drones, because</w:t>
      </w:r>
      <w:r w:rsidRPr="00707A1C">
        <w:rPr>
          <w:sz w:val="16"/>
        </w:rPr>
        <w:t xml:space="preserve">, despite mistakes and inevitable civilian casualties, </w:t>
      </w:r>
      <w:r w:rsidRPr="00707A1C">
        <w:rPr>
          <w:rStyle w:val="StyleBoldUnderline"/>
        </w:rPr>
        <w:t>they see them as smaller and more precise.</w:t>
      </w:r>
      <w:r w:rsidRPr="00707A1C">
        <w:rPr>
          <w:sz w:val="16"/>
        </w:rPr>
        <w:t xml:space="preserve"> But the blunt reality is that as the counterinsurgency era ends for U.S. forces, narrow blowback concerns about whether villages might be sufficiently provoked against American infantry are subsiding.</w:t>
      </w:r>
    </w:p>
    <w:p w:rsidR="00DF55CB" w:rsidRDefault="00DF55CB" w:rsidP="00DF55CB">
      <w:pPr>
        <w:pStyle w:val="Heading4"/>
      </w:pPr>
      <w:r>
        <w:t>Deterrence prevents India/Pakistan conflict</w:t>
      </w:r>
    </w:p>
    <w:p w:rsidR="00DF55CB" w:rsidRDefault="00DF55CB" w:rsidP="00DF55CB">
      <w:pPr>
        <w:pStyle w:val="HotRoute"/>
        <w:ind w:left="0"/>
      </w:pPr>
      <w:r w:rsidRPr="003D6F91">
        <w:rPr>
          <w:rStyle w:val="StyleStyleBold12pt"/>
          <w:rFonts w:eastAsiaTheme="majorEastAsia"/>
        </w:rPr>
        <w:t>Tepperman 2009</w:t>
      </w:r>
      <w:r>
        <w:t xml:space="preserve"> (Jonathan Tepperman, Deputy Editor at Newsweek Magazine and former Deputy Managing Editor of Foreign Affairs, September 14, 2009, Newsweek, September 14, 2009, Lexis Academic)</w:t>
      </w:r>
    </w:p>
    <w:p w:rsidR="00DF55CB" w:rsidRPr="00AC1596" w:rsidRDefault="00DF55CB" w:rsidP="00DF55CB">
      <w:pPr>
        <w:pStyle w:val="HotRoute"/>
        <w:rPr>
          <w:rStyle w:val="StyleBoldUnderline"/>
          <w:highlight w:val="cyan"/>
        </w:rPr>
      </w:pPr>
      <w:r>
        <w:t xml:space="preserve">The record since then shows the same pattern repeating: </w:t>
      </w:r>
      <w:r w:rsidRPr="00AC1596">
        <w:rPr>
          <w:rStyle w:val="StyleBoldUnderline"/>
          <w:highlight w:val="cyan"/>
        </w:rPr>
        <w:t>nuclear-armed enemies slide toward war, then pull back</w:t>
      </w:r>
      <w:r>
        <w:t xml:space="preserve">, always for the same reasons. </w:t>
      </w:r>
      <w:r w:rsidRPr="00AC1596">
        <w:rPr>
          <w:rStyle w:val="StyleBoldUnderline"/>
          <w:highlight w:val="cyan"/>
        </w:rPr>
        <w:t>The best recent example is India and Pakistan</w:t>
      </w:r>
      <w:r>
        <w:t xml:space="preserve">, which fought three bloody wars after independence before acquiring their own nukes in 1998. </w:t>
      </w:r>
      <w:r w:rsidRPr="00AC1596">
        <w:rPr>
          <w:rStyle w:val="StyleBoldUnderline"/>
          <w:highlight w:val="cyan"/>
        </w:rPr>
        <w:t>Getting their hands on weapons of mass destruction didn't do anything to lessen their animosity. But it did</w:t>
      </w:r>
      <w:r>
        <w:t xml:space="preserve"> dramatically </w:t>
      </w:r>
      <w:r w:rsidRPr="00AC1596">
        <w:rPr>
          <w:rStyle w:val="StyleBoldUnderline"/>
          <w:highlight w:val="cyan"/>
        </w:rPr>
        <w:t>mellow their behavior.</w:t>
      </w:r>
      <w:r>
        <w:t xml:space="preserve"> Since acquiring atomic weapons, </w:t>
      </w:r>
      <w:r w:rsidRPr="00AC1596">
        <w:rPr>
          <w:rStyle w:val="StyleBoldUnderline"/>
          <w:highlight w:val="cyan"/>
        </w:rPr>
        <w:t xml:space="preserve">the two sides have never fought another war, despite severe provocations </w:t>
      </w:r>
      <w:r>
        <w:t xml:space="preserve">(like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w:t>
      </w:r>
      <w:r w:rsidRPr="00AC1596">
        <w:rPr>
          <w:rStyle w:val="StyleBoldUnderline"/>
          <w:highlight w:val="cyan"/>
        </w:rPr>
        <w:t>on both sides, officials' thinking was strikingly similar to that of the Russians and Americans</w:t>
      </w:r>
      <w:r>
        <w:t xml:space="preserve"> in 1962. The prospect of war brought Delhi and Islamabad face to face with a nuclear holocaust, and </w:t>
      </w:r>
      <w:r w:rsidRPr="00AC1596">
        <w:rPr>
          <w:rStyle w:val="StyleBoldUnderline"/>
          <w:highlight w:val="cyan"/>
        </w:rPr>
        <w:t>leaders in each country did what they had to do to avoid it.</w:t>
      </w:r>
    </w:p>
    <w:p w:rsidR="00DF55CB" w:rsidRDefault="00DF55CB" w:rsidP="00DF55CB">
      <w:pPr>
        <w:rPr>
          <w:sz w:val="16"/>
        </w:rPr>
      </w:pPr>
    </w:p>
    <w:p w:rsidR="00DF55CB" w:rsidRDefault="00DF55CB" w:rsidP="00DF55CB">
      <w:pPr>
        <w:pStyle w:val="Heading4"/>
      </w:pPr>
      <w:r>
        <w:t>Pakistan stable – governments are politically stable, militancy is decreasing</w:t>
      </w:r>
    </w:p>
    <w:p w:rsidR="00DF55CB" w:rsidRDefault="00DF55CB" w:rsidP="00DF55CB">
      <w:r>
        <w:t xml:space="preserve">Omar </w:t>
      </w:r>
      <w:r w:rsidRPr="00B975A5">
        <w:rPr>
          <w:rStyle w:val="StyleStyleBold12pt"/>
        </w:rPr>
        <w:t xml:space="preserve">Khan </w:t>
      </w:r>
      <w:r>
        <w:t xml:space="preserve">Saturday, </w:t>
      </w:r>
      <w:r w:rsidRPr="00B975A5">
        <w:rPr>
          <w:rStyle w:val="StyleStyleBold12pt"/>
        </w:rPr>
        <w:t>October 26</w:t>
      </w:r>
      <w:r>
        <w:t>, 2013 Good news from Pakistan</w:t>
      </w:r>
    </w:p>
    <w:p w:rsidR="00DF55CB" w:rsidRDefault="00DF55CB" w:rsidP="00DF55CB">
      <w:r>
        <w:t xml:space="preserve"> </w:t>
      </w:r>
      <w:hyperlink r:id="rId14" w:history="1">
        <w:r>
          <w:rPr>
            <w:rStyle w:val="Hyperlink"/>
          </w:rPr>
          <w:t>http://www.thenews.com.pk/Todays-News-2-210329-Good-news-from-Pakistan</w:t>
        </w:r>
      </w:hyperlink>
    </w:p>
    <w:p w:rsidR="00DF55CB" w:rsidRDefault="00DF55CB" w:rsidP="00DF55CB">
      <w:r w:rsidRPr="0042625C">
        <w:rPr>
          <w:rStyle w:val="StyleBoldUnderline"/>
          <w:highlight w:val="yellow"/>
        </w:rPr>
        <w:t>Pakistan</w:t>
      </w:r>
      <w:r w:rsidRPr="0042625C">
        <w:rPr>
          <w:rStyle w:val="StyleBoldUnderline"/>
        </w:rPr>
        <w:t xml:space="preserve"> </w:t>
      </w:r>
      <w:r>
        <w:t xml:space="preserve">today </w:t>
      </w:r>
      <w:r w:rsidRPr="0042625C">
        <w:rPr>
          <w:rStyle w:val="StyleBoldUnderline"/>
          <w:highlight w:val="yellow"/>
        </w:rPr>
        <w:t>is proud to complete its first full democratic cycle and peaceful handover of power to the next elected government</w:t>
      </w:r>
      <w:r>
        <w:t xml:space="preserve">. Prime Minister Nawaz Sharif is a third time seasoned prime minister and people have shown their confidence by electing him during this critical phase in our national history. </w:t>
      </w:r>
      <w:r w:rsidRPr="0042625C">
        <w:rPr>
          <w:rStyle w:val="StyleBoldUnderline"/>
          <w:highlight w:val="yellow"/>
        </w:rPr>
        <w:t>All the provincial and federal governments are politically stable and co-existing with each other focusing on development</w:t>
      </w:r>
      <w:r>
        <w:t xml:space="preserve"> of the poor people while </w:t>
      </w:r>
      <w:r w:rsidRPr="00B975A5">
        <w:rPr>
          <w:rStyle w:val="StyleBoldUnderline"/>
          <w:highlight w:val="yellow"/>
        </w:rPr>
        <w:t>the military stands firmly behind the democratically elected government. The people of Pakistan have shown their resolve against extremism</w:t>
      </w:r>
      <w:r>
        <w:t xml:space="preserve"> by rejecting any such forces again and again during elections and world ought to respect this resilience on the part of the people. </w:t>
      </w:r>
      <w:r w:rsidRPr="00B975A5">
        <w:rPr>
          <w:rStyle w:val="StyleBoldUnderline"/>
          <w:highlight w:val="yellow"/>
        </w:rPr>
        <w:t>The people of Pakistan are united in their resolve to end the menace of extremism</w:t>
      </w:r>
      <w:r>
        <w:t xml:space="preserve"> whether through dialogue or otherwise </w:t>
      </w:r>
      <w:r w:rsidRPr="00B975A5">
        <w:rPr>
          <w:rStyle w:val="StyleBoldUnderline"/>
          <w:highlight w:val="yellow"/>
        </w:rPr>
        <w:t>and it appears that things are finally moving to a closure of this long standing issue</w:t>
      </w:r>
      <w:r>
        <w:t xml:space="preserve">. Pakistan has its share of problems however it has started to tackle these issues now. It may take sometime to resolve the issues pertaining to terrorism, economy and service delivery however </w:t>
      </w:r>
      <w:r w:rsidRPr="00B975A5">
        <w:rPr>
          <w:rStyle w:val="StyleBoldUnderline"/>
          <w:highlight w:val="yellow"/>
        </w:rPr>
        <w:t>the direction seems right</w:t>
      </w:r>
      <w:r w:rsidRPr="00B975A5">
        <w:rPr>
          <w:rStyle w:val="StyleBoldUnderline"/>
        </w:rPr>
        <w:t xml:space="preserve"> </w:t>
      </w:r>
      <w:r>
        <w:t>and the people are hopeful. If you still have doubts, visit Pakistan sometime soon and a pleasant surprise shall indeed be waiting for you.</w:t>
      </w:r>
    </w:p>
    <w:p w:rsidR="00DF55CB" w:rsidRPr="00D17C4E" w:rsidRDefault="00DF55CB" w:rsidP="00DF55CB"/>
    <w:p w:rsidR="00DF55CB" w:rsidRPr="0080276F" w:rsidRDefault="00DF55CB" w:rsidP="00DF55CB"/>
    <w:p w:rsidR="00DF55CB" w:rsidRDefault="00DF55CB" w:rsidP="00DF55CB">
      <w:pPr>
        <w:pStyle w:val="Heading3"/>
      </w:pPr>
      <w:r>
        <w:t>Norms</w:t>
      </w:r>
    </w:p>
    <w:p w:rsidR="00DF55CB" w:rsidRDefault="00DF55CB" w:rsidP="00DF55CB">
      <w:pPr>
        <w:pStyle w:val="Heading4"/>
      </w:pPr>
      <w:r>
        <w:t>Other countries aren’t drone threats</w:t>
      </w:r>
    </w:p>
    <w:p w:rsidR="00DF55CB" w:rsidRPr="001A71FF" w:rsidRDefault="00DF55CB" w:rsidP="00DF55CB">
      <w:r w:rsidRPr="00E84FE0">
        <w:rPr>
          <w:rStyle w:val="StyleStyleBold12pt"/>
        </w:rPr>
        <w:t>Zenko 2013</w:t>
      </w:r>
      <w:r>
        <w:t xml:space="preserve"> (Micah Zenko,</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xml:space="preserve">,” CFR Special Report No 56) </w:t>
      </w:r>
    </w:p>
    <w:p w:rsidR="00DF55CB" w:rsidRDefault="00DF55CB" w:rsidP="00DF55CB">
      <w:r w:rsidRPr="002B4E38">
        <w:rPr>
          <w:rStyle w:val="StyleBoldUnderline"/>
        </w:rPr>
        <w:t xml:space="preserve">Based on current trends, </w:t>
      </w:r>
      <w:r w:rsidRPr="002B4E38">
        <w:rPr>
          <w:rStyle w:val="StyleBoldUnderline"/>
          <w:highlight w:val="yellow"/>
        </w:rPr>
        <w:t>it is unlikely</w:t>
      </w:r>
      <w:r w:rsidRPr="002B4E38">
        <w:rPr>
          <w:rStyle w:val="StyleBoldUnderline"/>
        </w:rPr>
        <w:t xml:space="preserve"> that most </w:t>
      </w:r>
      <w:r w:rsidRPr="002B4E38">
        <w:rPr>
          <w:rStyle w:val="StyleBoldUnderline"/>
          <w:highlight w:val="yellow"/>
        </w:rPr>
        <w:t>states will have</w:t>
      </w:r>
      <w:r w:rsidRPr="002B4E38">
        <w:rPr>
          <w:rStyle w:val="StyleBoldUnderline"/>
        </w:rPr>
        <w:t xml:space="preserve">, within ten years, the complete system architecture required to carry out distant </w:t>
      </w:r>
      <w:r w:rsidRPr="002B4E38">
        <w:rPr>
          <w:rStyle w:val="StyleBoldUnderline"/>
          <w:highlight w:val="yellow"/>
        </w:rPr>
        <w:t xml:space="preserve">drone strikes that would be harmful to U.S. </w:t>
      </w:r>
      <w:r w:rsidRPr="002B4E38">
        <w:rPr>
          <w:rStyle w:val="StyleBoldUnderline"/>
        </w:rPr>
        <w:t xml:space="preserve">national </w:t>
      </w:r>
      <w:r w:rsidRPr="002B4E38">
        <w:rPr>
          <w:rStyle w:val="StyleBoldUnderline"/>
          <w:highlight w:val="yellow"/>
        </w:rPr>
        <w:t>interests</w:t>
      </w:r>
      <w:r w:rsidRPr="002B4E38">
        <w:rPr>
          <w:rStyle w:val="StyleBoldUnderline"/>
        </w:rPr>
        <w:t>.</w:t>
      </w:r>
      <w:r w:rsidRPr="001A71FF">
        <w:t xml:space="preserve"> However, </w:t>
      </w:r>
      <w:r w:rsidRPr="002B4E38">
        <w:rPr>
          <w:rStyle w:val="StyleBoldUnderline"/>
          <w:highlight w:val="yellow"/>
        </w:rPr>
        <w:t>those</w:t>
      </w:r>
      <w:r w:rsidRPr="002B4E38">
        <w:rPr>
          <w:rStyle w:val="StyleBoldUnderline"/>
        </w:rPr>
        <w:t xml:space="preserve"> candidates </w:t>
      </w:r>
      <w:r w:rsidRPr="002B4E38">
        <w:rPr>
          <w:rStyle w:val="StyleBoldUnderline"/>
          <w:highlight w:val="yellow"/>
        </w:rPr>
        <w:t>able to obtain this technology will</w:t>
      </w:r>
      <w:r w:rsidRPr="002B4E38">
        <w:rPr>
          <w:rStyle w:val="StyleBoldUnderline"/>
        </w:rPr>
        <w:t xml:space="preserve"> most </w:t>
      </w:r>
      <w:r w:rsidRPr="002B4E38">
        <w:rPr>
          <w:rStyle w:val="StyleBoldUnderline"/>
          <w:highlight w:val="yellow"/>
        </w:rPr>
        <w:t>likely</w:t>
      </w:r>
      <w:r w:rsidRPr="002B4E38">
        <w:rPr>
          <w:rStyle w:val="StyleBoldUnderline"/>
        </w:rPr>
        <w:t xml:space="preserve"> be states with the financial resources to purchase or the industrial base to </w:t>
      </w:r>
      <w:r w:rsidRPr="002B4E38">
        <w:rPr>
          <w:rStyle w:val="StyleBoldUnderline"/>
          <w:highlight w:val="yellow"/>
        </w:rPr>
        <w:t>manufacture</w:t>
      </w:r>
      <w:r w:rsidRPr="002B4E38">
        <w:rPr>
          <w:rStyle w:val="StyleBoldUnderline"/>
        </w:rPr>
        <w:t xml:space="preserve"> tactical </w:t>
      </w:r>
      <w:r w:rsidRPr="002B4E38">
        <w:rPr>
          <w:rStyle w:val="StyleBoldUnderline"/>
          <w:highlight w:val="yellow"/>
        </w:rPr>
        <w:t>short-range armed drones with limited firepower that lack the precision</w:t>
      </w:r>
      <w:r w:rsidRPr="002B4E38">
        <w:rPr>
          <w:rStyle w:val="StyleBoldUnderline"/>
        </w:rPr>
        <w:t xml:space="preserve"> of U.S. laser-guided munitions; the </w:t>
      </w:r>
      <w:r w:rsidRPr="002B4E38">
        <w:rPr>
          <w:rStyle w:val="StyleBoldUnderline"/>
          <w:highlight w:val="yellow"/>
        </w:rPr>
        <w:t>intelligence collection and military command-and-control</w:t>
      </w:r>
      <w:r w:rsidRPr="002B4E38">
        <w:rPr>
          <w:rStyle w:val="StyleBoldUnderline"/>
        </w:rPr>
        <w:t xml:space="preserve"> capabilities </w:t>
      </w:r>
      <w:r w:rsidRPr="002B4E38">
        <w:rPr>
          <w:rStyle w:val="StyleBoldUnderline"/>
          <w:highlight w:val="yellow"/>
        </w:rPr>
        <w:t>needed</w:t>
      </w:r>
      <w:r w:rsidRPr="002B4E38">
        <w:rPr>
          <w:rStyle w:val="StyleBoldUnderline"/>
        </w:rPr>
        <w:t xml:space="preserve"> to deploy drones via line-of-sight communications; and cross- border adversaries who currently face attacks or the threat of attacks by manned aircraft, such as Israel into Lebanon, Egypt, or Syria; Russia into Georgia or Azerbaijan; Turkey into Iraq; and Saudi Arabia into Yemen.</w:t>
      </w:r>
      <w:r w:rsidRPr="001A71FF">
        <w:t xml:space="preserve"> When compared to distant U.S. drone strikes, these contingen- cies do not require system-wide infrastructure and host-state support. </w:t>
      </w:r>
      <w:r w:rsidRPr="002B4E38">
        <w:rPr>
          <w:rStyle w:val="StyleBoldUnderline"/>
        </w:rPr>
        <w:t xml:space="preserve">Given the costs to conduct manned-aircraft strikes with minimal threat to pilots, </w:t>
      </w:r>
      <w:r w:rsidRPr="002B4E38">
        <w:rPr>
          <w:rStyle w:val="StyleBoldUnderline"/>
          <w:highlight w:val="yellow"/>
        </w:rPr>
        <w:t>it is questionable whether states will undertake the significant</w:t>
      </w:r>
      <w:r w:rsidRPr="002B4E38">
        <w:rPr>
          <w:rStyle w:val="StyleBoldUnderline"/>
        </w:rPr>
        <w:t xml:space="preserve"> </w:t>
      </w:r>
      <w:r w:rsidRPr="002B4E38">
        <w:rPr>
          <w:rStyle w:val="StyleBoldUnderline"/>
          <w:highlight w:val="yellow"/>
        </w:rPr>
        <w:t>investment required</w:t>
      </w:r>
      <w:r w:rsidRPr="002B4E38">
        <w:rPr>
          <w:rStyle w:val="StyleBoldUnderline"/>
        </w:rPr>
        <w:t xml:space="preserve"> for armed drones in the near term.</w:t>
      </w:r>
    </w:p>
    <w:p w:rsidR="00DF55CB" w:rsidRPr="00DB1B67" w:rsidRDefault="00DF55CB" w:rsidP="00DF55CB"/>
    <w:p w:rsidR="00DF55CB" w:rsidRDefault="00DF55CB" w:rsidP="00DF55CB">
      <w:pPr>
        <w:pStyle w:val="Heading4"/>
      </w:pPr>
      <w:r>
        <w:t>Aff can’t stop drone prolif</w:t>
      </w:r>
    </w:p>
    <w:p w:rsidR="00DF55CB" w:rsidRPr="00326268" w:rsidRDefault="00DF55CB" w:rsidP="00DF55CB">
      <w:r w:rsidRPr="006A0F80">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r w:rsidRPr="006A0F80">
        <w:t>http://www.worldpoliticsreview.com/articles/12747/strategic-horizons-the-strategy-behind-u-s-drone-strikes</w:t>
      </w:r>
      <w:r>
        <w:t>]</w:t>
      </w:r>
    </w:p>
    <w:p w:rsidR="00DF55CB" w:rsidRPr="00326268" w:rsidRDefault="00DF55CB" w:rsidP="00DF55CB">
      <w:pPr>
        <w:rPr>
          <w:sz w:val="16"/>
        </w:rPr>
      </w:pPr>
      <w:r w:rsidRPr="00326268">
        <w:rPr>
          <w:sz w:val="16"/>
        </w:rPr>
        <w:t xml:space="preserve">Both of these arguments are shaky. </w:t>
      </w:r>
      <w:r w:rsidRPr="00814513">
        <w:rPr>
          <w:rStyle w:val="StyleBoldUnderline"/>
          <w:highlight w:val="cyan"/>
        </w:rPr>
        <w:t>There is</w:t>
      </w:r>
      <w:r w:rsidRPr="00326268">
        <w:rPr>
          <w:rStyle w:val="StyleBoldUnderline"/>
        </w:rPr>
        <w:t xml:space="preserve"> little or </w:t>
      </w:r>
      <w:r w:rsidRPr="00814513">
        <w:rPr>
          <w:rStyle w:val="StyleBoldUnderline"/>
          <w:highlight w:val="cyan"/>
        </w:rPr>
        <w:t>no evidence that nations facing a serious enemy base their response on U.S. actions. States do what they feel they have to do.</w:t>
      </w:r>
      <w:r w:rsidRPr="00326268">
        <w:rPr>
          <w:rStyle w:val="StyleBoldUnderline"/>
        </w:rPr>
        <w:t xml:space="preserve"> The implication that if the United States did not use drones against insurgents other nations would not simply defies common sense</w:t>
      </w:r>
      <w:r w:rsidRPr="00326268">
        <w:rPr>
          <w:sz w:val="16"/>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DF55CB" w:rsidRDefault="00DF55CB" w:rsidP="00DF55CB">
      <w:pPr>
        <w:pStyle w:val="Heading4"/>
      </w:pPr>
      <w:r>
        <w:t>Other countries cannot export drones</w:t>
      </w:r>
    </w:p>
    <w:p w:rsidR="00DF55CB" w:rsidRPr="00403EAE" w:rsidRDefault="00DF55CB" w:rsidP="00DF55CB">
      <w:r w:rsidRPr="00403EAE">
        <w:rPr>
          <w:rStyle w:val="StyleStyleBold12pt"/>
        </w:rPr>
        <w:t>Zenko 2013</w:t>
      </w:r>
      <w:r>
        <w:t xml:space="preserve"> [</w:t>
      </w:r>
      <w:r w:rsidRPr="00403EAE">
        <w:t>Micah Zenko is the Douglas Dillon fellow in the Center for Preventive Action (CPA) at the Council on Foreign Relations (CFR). Previously, he worked for five years at the Harvard Kennedy School and in Wash- ington, DC, at the Brookings Institution, Congressional Research Ser- vice, and State Departm</w:t>
      </w:r>
      <w:r>
        <w:t>ent’s Office of Policy Planning January 2013 Council on Foreign Relations Special Report no. 65 “</w:t>
      </w:r>
      <w:r w:rsidRPr="00403EAE">
        <w:t>Reforming U.S. Drone Strike Policies</w:t>
      </w:r>
      <w:r>
        <w:t>”]</w:t>
      </w:r>
    </w:p>
    <w:p w:rsidR="00DF55CB" w:rsidRDefault="00DF55CB" w:rsidP="00DF55CB">
      <w:pPr>
        <w:rPr>
          <w:sz w:val="16"/>
        </w:rPr>
      </w:pPr>
      <w:r w:rsidRPr="00814513">
        <w:rPr>
          <w:rStyle w:val="StyleBoldUnderline"/>
          <w:highlight w:val="cyan"/>
        </w:rPr>
        <w:t>There are</w:t>
      </w:r>
      <w:r w:rsidRPr="007D691B">
        <w:rPr>
          <w:rStyle w:val="StyleBoldUnderline"/>
        </w:rPr>
        <w:t xml:space="preserve"> also </w:t>
      </w:r>
      <w:r w:rsidRPr="00814513">
        <w:rPr>
          <w:rStyle w:val="StyleBoldUnderline"/>
          <w:highlight w:val="cyan"/>
        </w:rPr>
        <w:t>few examples of armed drone sales by other countries</w:t>
      </w:r>
      <w:r w:rsidRPr="007D691B">
        <w:rPr>
          <w:rStyle w:val="StyleBoldUnderline"/>
        </w:rPr>
        <w:t>.</w:t>
      </w:r>
      <w:r w:rsidRPr="007D691B">
        <w:rPr>
          <w:sz w:val="16"/>
        </w:rPr>
        <w:t xml:space="preserve"> After the United States, Israel has the most developed and varied drone capabilities; according to the Stockholm International Peace Research Institute (SIPRI), Israel was responsible for 41 percent of drones exported between 2001 and 2011.57 </w:t>
      </w:r>
      <w:r w:rsidRPr="007D691B">
        <w:rPr>
          <w:rStyle w:val="StyleBoldUnderline"/>
        </w:rPr>
        <w:t>While Israel has used armed drones in the Palestinian territories and is not a member of the MTCR, it has pre- dominantly sold surveillance drones that lack hard points and electri- cal engineering</w:t>
      </w:r>
      <w:r w:rsidRPr="007D691B">
        <w:rPr>
          <w:sz w:val="16"/>
        </w:rPr>
        <w:t xml:space="preserve">. Israel reportedly sold the Harop, a short-range attack drone, to France, Germany, Turkey, and India. Furthermore, </w:t>
      </w:r>
      <w:r w:rsidRPr="007D691B">
        <w:rPr>
          <w:rStyle w:val="StyleBoldUnderline"/>
        </w:rPr>
        <w:t>Israel allows the United States to veto transfers of weapons with U.S.-origin technology to select states, including China.</w:t>
      </w:r>
      <w:r w:rsidRPr="007D691B">
        <w:rPr>
          <w:sz w:val="16"/>
        </w:rPr>
        <w:t xml:space="preserve">58 </w:t>
      </w:r>
      <w:r w:rsidRPr="007D691B">
        <w:rPr>
          <w:rStyle w:val="StyleBoldUnderline"/>
        </w:rPr>
        <w:t>Other states invested in developing and selling surveillance drones have reportedly refrained from selling fully armed versions</w:t>
      </w:r>
      <w:r w:rsidRPr="007D691B">
        <w:rPr>
          <w:sz w:val="16"/>
        </w:rPr>
        <w:t xml:space="preserve">. For example, the UAE spent five years building the armed United-40 drone with an associated Namrod missile, but there have been no reported deliveries.59 </w:t>
      </w:r>
      <w:r w:rsidRPr="00814513">
        <w:rPr>
          <w:rStyle w:val="StyleBoldUnderline"/>
          <w:highlight w:val="cyan"/>
        </w:rPr>
        <w:t>A</w:t>
      </w:r>
      <w:r w:rsidRPr="007D691B">
        <w:rPr>
          <w:rStyle w:val="StyleBoldUnderline"/>
        </w:rPr>
        <w:t xml:space="preserve"> </w:t>
      </w:r>
      <w:r w:rsidRPr="00814513">
        <w:rPr>
          <w:rStyle w:val="StyleBoldUnderline"/>
          <w:highlight w:val="cyan"/>
        </w:rPr>
        <w:t>March</w:t>
      </w:r>
      <w:r w:rsidRPr="00814513">
        <w:rPr>
          <w:rStyle w:val="StyleBoldUnderline"/>
        </w:rPr>
        <w:t xml:space="preserve"> </w:t>
      </w:r>
      <w:r w:rsidRPr="00814513">
        <w:rPr>
          <w:rStyle w:val="StyleBoldUnderline"/>
          <w:highlight w:val="cyan"/>
        </w:rPr>
        <w:t>2011 analysis by the mar- keting research firm Lucintel projected that a “fully developed [armed drone] product will take another decade</w:t>
      </w:r>
      <w:r w:rsidRPr="00814513">
        <w:rPr>
          <w:sz w:val="16"/>
          <w:highlight w:val="cyan"/>
        </w:rPr>
        <w:t>.”60</w:t>
      </w:r>
    </w:p>
    <w:p w:rsidR="00DF55CB" w:rsidRDefault="00DF55CB" w:rsidP="00DF55CB">
      <w:pPr>
        <w:pStyle w:val="Heading4"/>
      </w:pPr>
      <w:r>
        <w:t xml:space="preserve">The impact is a decade away and not likely </w:t>
      </w:r>
    </w:p>
    <w:p w:rsidR="00DF55CB" w:rsidRPr="00403EAE" w:rsidRDefault="00DF55CB" w:rsidP="00DF55CB">
      <w:r w:rsidRPr="00403EAE">
        <w:rPr>
          <w:rStyle w:val="StyleStyleBold12pt"/>
        </w:rPr>
        <w:t>Zenko 2013</w:t>
      </w:r>
      <w:r>
        <w:t xml:space="preserve"> [</w:t>
      </w:r>
      <w:r w:rsidRPr="00403EAE">
        <w:t>Micah Zenko is the Douglas Dillon fellow in the Center for Preventive Action (CPA) at the Council on Foreign Relations (CFR). Previously, he worked for five years at the Harvard Kennedy School and in Wash- ington, DC, at the Brookings Institution, Congressional Research Ser- vice, and State Departm</w:t>
      </w:r>
      <w:r>
        <w:t>ent’s Office of Policy Planning January 2013 Council on Foreign Relations Special Report no. 65 “</w:t>
      </w:r>
      <w:r w:rsidRPr="00403EAE">
        <w:t>Reforming U.S. Drone Strike Policies</w:t>
      </w:r>
      <w:r>
        <w:t>”]</w:t>
      </w:r>
    </w:p>
    <w:p w:rsidR="00DF55CB" w:rsidRDefault="00DF55CB" w:rsidP="00DF55CB">
      <w:pPr>
        <w:rPr>
          <w:rStyle w:val="StyleBoldUnderline"/>
        </w:rPr>
      </w:pPr>
      <w:r w:rsidRPr="007D691B">
        <w:rPr>
          <w:rStyle w:val="StyleBoldUnderline"/>
        </w:rPr>
        <w:t xml:space="preserve">Based on current trends, </w:t>
      </w:r>
      <w:r w:rsidRPr="00814513">
        <w:rPr>
          <w:rStyle w:val="StyleBoldUnderline"/>
          <w:highlight w:val="cyan"/>
        </w:rPr>
        <w:t>it is unlikely that most states will have, within ten years, the complete system architecture required to carry out distant drone strikes</w:t>
      </w:r>
      <w:r w:rsidRPr="007D691B">
        <w:rPr>
          <w:rStyle w:val="StyleBoldUnderline"/>
        </w:rPr>
        <w:t xml:space="preserve"> that would be harmful to U.S. national interests. </w:t>
      </w:r>
      <w:r w:rsidRPr="007D691B">
        <w:rPr>
          <w:sz w:val="16"/>
        </w:rPr>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7D691B">
        <w:rPr>
          <w:rStyle w:val="StyleBoldUnderline"/>
        </w:rPr>
        <w:t xml:space="preserve">When compared to distant U.S. drone strikes, </w:t>
      </w:r>
      <w:r w:rsidRPr="00814513">
        <w:rPr>
          <w:rStyle w:val="StyleBoldUnderline"/>
        </w:rPr>
        <w:t xml:space="preserve">these contingen- cies do not require system-wide infrastructure and host-state support. </w:t>
      </w:r>
      <w:r w:rsidRPr="00814513">
        <w:rPr>
          <w:rStyle w:val="StyleBoldUnderline"/>
          <w:highlight w:val="cyan"/>
        </w:rPr>
        <w:t>Given the costs to conduct manned-aircraft strikes with minimal threat to pilots, it is questionable whether states will undertake the significant investment required</w:t>
      </w:r>
      <w:r w:rsidRPr="007D691B">
        <w:rPr>
          <w:rStyle w:val="StyleBoldUnderline"/>
        </w:rPr>
        <w:t xml:space="preserve"> for armed drones in the near term.</w:t>
      </w:r>
    </w:p>
    <w:p w:rsidR="00DF55CB" w:rsidRDefault="00DF55CB" w:rsidP="00DF55CB"/>
    <w:p w:rsidR="00DF55CB" w:rsidRDefault="00DF55CB" w:rsidP="00DF55CB">
      <w:pPr>
        <w:pStyle w:val="Heading4"/>
      </w:pPr>
      <w:r>
        <w:t>No China war over territorial claims</w:t>
      </w:r>
    </w:p>
    <w:p w:rsidR="00DF55CB" w:rsidRPr="004F7EE6" w:rsidRDefault="00DF55CB" w:rsidP="00DF55CB">
      <w:r w:rsidRPr="004F7EE6">
        <w:rPr>
          <w:rStyle w:val="StyleStyleBold12pt"/>
        </w:rPr>
        <w:t>Carlson 2-21</w:t>
      </w:r>
      <w:r>
        <w:t xml:space="preserve"> [Allen Carlson Associate Professor in the Government Department of Cornell University 2-21-2013 Foreign Affairs “China Keeps the Peace at Sea” </w:t>
      </w:r>
      <w:r w:rsidRPr="004F7EE6">
        <w:t>http://www.foreignaffairs.com/articles/139024/allen-carlson/china-keeps-the-peace-at-sea</w:t>
      </w:r>
      <w:r>
        <w:t>]</w:t>
      </w:r>
    </w:p>
    <w:p w:rsidR="00DF55CB" w:rsidRDefault="00DF55CB" w:rsidP="00DF55CB">
      <w:pPr>
        <w:rPr>
          <w:sz w:val="16"/>
        </w:rPr>
      </w:pPr>
      <w:r w:rsidRPr="004F7EE6">
        <w:rPr>
          <w:sz w:val="16"/>
        </w:rPr>
        <w:t xml:space="preserve">The nuclear test, though, is a red herring in terms of the conflict over the disputed islands. In truth, the roots of the conflict -- and the reasons it has not yet exploded -- are much deeper. Put simply, </w:t>
      </w:r>
      <w:r w:rsidRPr="00E336E1">
        <w:rPr>
          <w:rStyle w:val="StyleBoldUnderline"/>
          <w:highlight w:val="cyan"/>
        </w:rPr>
        <w:t>China cannot afford military conflict</w:t>
      </w:r>
      <w:r w:rsidRPr="004F7EE6">
        <w:rPr>
          <w:rStyle w:val="StyleBoldUnderline"/>
        </w:rPr>
        <w:t xml:space="preserve"> with any of its Asian neighbors. </w:t>
      </w:r>
      <w:r w:rsidRPr="004F7EE6">
        <w:rPr>
          <w:rStyle w:val="StyleBoldUnderline"/>
          <w:sz w:val="12"/>
        </w:rPr>
        <w:t>¶</w:t>
      </w:r>
      <w:r w:rsidRPr="004F7EE6">
        <w:rPr>
          <w:sz w:val="16"/>
        </w:rPr>
        <w:t xml:space="preserve"> It is not that China believes it would lose such a spat; the country increasingly enjoys strategic superiority over the entire region, and it is difficult to imagine that its forces would be beaten in a direct engagement over the islands, in the South Chin</w:t>
      </w:r>
      <w:r w:rsidRPr="00FA0009">
        <w:rPr>
          <w:sz w:val="16"/>
        </w:rPr>
        <w:t xml:space="preserve">a Sea or in the disputed regions along the Sino-Indian border. However, </w:t>
      </w:r>
      <w:r w:rsidRPr="00FA0009">
        <w:rPr>
          <w:rStyle w:val="StyleBoldUnderline"/>
        </w:rPr>
        <w:t xml:space="preserve">Chinese officials see that even the most pronounced </w:t>
      </w:r>
      <w:r w:rsidRPr="00E336E1">
        <w:rPr>
          <w:rStyle w:val="StyleBoldUnderline"/>
          <w:highlight w:val="cyan"/>
        </w:rPr>
        <w:t>victory would be outweighed by</w:t>
      </w:r>
      <w:r w:rsidRPr="004F7EE6">
        <w:rPr>
          <w:rStyle w:val="StyleBoldUnderline"/>
        </w:rPr>
        <w:t xml:space="preserve"> the </w:t>
      </w:r>
      <w:r w:rsidRPr="00E336E1">
        <w:rPr>
          <w:rStyle w:val="StyleBoldUnderline"/>
          <w:highlight w:val="cyan"/>
        </w:rPr>
        <w:t>collateral damage</w:t>
      </w:r>
      <w:r w:rsidRPr="004F7EE6">
        <w:rPr>
          <w:rStyle w:val="StyleBoldUnderline"/>
        </w:rPr>
        <w:t xml:space="preserve"> that such a use of force would cause </w:t>
      </w:r>
      <w:r w:rsidRPr="00E336E1">
        <w:rPr>
          <w:rStyle w:val="StyleBoldUnderline"/>
          <w:highlight w:val="cyan"/>
        </w:rPr>
        <w:t>to</w:t>
      </w:r>
      <w:r w:rsidRPr="004F7EE6">
        <w:rPr>
          <w:rStyle w:val="StyleBoldUnderline"/>
        </w:rPr>
        <w:t xml:space="preserve"> Beijing's two most fundamental national interests -- </w:t>
      </w:r>
      <w:r w:rsidRPr="00E336E1">
        <w:rPr>
          <w:rStyle w:val="StyleBoldUnderline"/>
          <w:highlight w:val="cyan"/>
        </w:rPr>
        <w:t xml:space="preserve">economic growth and </w:t>
      </w:r>
      <w:r w:rsidRPr="00FA0009">
        <w:rPr>
          <w:rStyle w:val="StyleBoldUnderline"/>
        </w:rPr>
        <w:t xml:space="preserve">preventing the escalation of radical </w:t>
      </w:r>
      <w:r w:rsidRPr="00E336E1">
        <w:rPr>
          <w:rStyle w:val="StyleBoldUnderline"/>
          <w:highlight w:val="cyan"/>
        </w:rPr>
        <w:t>nationalist sentiment</w:t>
      </w:r>
      <w:r w:rsidRPr="004F7EE6">
        <w:rPr>
          <w:rStyle w:val="StyleBoldUnderline"/>
        </w:rPr>
        <w:t xml:space="preserve"> </w:t>
      </w:r>
      <w:r w:rsidRPr="004F7EE6">
        <w:rPr>
          <w:sz w:val="16"/>
        </w:rPr>
        <w:t xml:space="preserve">at home. </w:t>
      </w:r>
      <w:r w:rsidRPr="00E336E1">
        <w:rPr>
          <w:rStyle w:val="StyleBoldUnderline"/>
          <w:highlight w:val="cyan"/>
        </w:rPr>
        <w:t>These constraints</w:t>
      </w:r>
      <w:r w:rsidRPr="004F7EE6">
        <w:rPr>
          <w:rStyle w:val="StyleBoldUnderline"/>
        </w:rPr>
        <w:t xml:space="preserve">, rather than any external deterrent, </w:t>
      </w:r>
      <w:r w:rsidRPr="00E336E1">
        <w:rPr>
          <w:rStyle w:val="StyleBoldUnderline"/>
          <w:highlight w:val="cyan"/>
        </w:rPr>
        <w:t>will keep Xi Jinping</w:t>
      </w:r>
      <w:r w:rsidRPr="004F7EE6">
        <w:rPr>
          <w:rStyle w:val="StyleBoldUnderline"/>
        </w:rPr>
        <w:t xml:space="preserve">, </w:t>
      </w:r>
      <w:r w:rsidRPr="004F7EE6">
        <w:rPr>
          <w:sz w:val="16"/>
        </w:rPr>
        <w:t xml:space="preserve">China's new leader, </w:t>
      </w:r>
      <w:r w:rsidRPr="00E336E1">
        <w:rPr>
          <w:rStyle w:val="StyleBoldUnderline"/>
          <w:highlight w:val="cyan"/>
        </w:rPr>
        <w:t xml:space="preserve">from authorizing </w:t>
      </w:r>
      <w:r w:rsidRPr="00FA0009">
        <w:rPr>
          <w:rStyle w:val="StyleBoldUnderline"/>
        </w:rPr>
        <w:t xml:space="preserve">the use of deadly </w:t>
      </w:r>
      <w:r w:rsidRPr="00E336E1">
        <w:rPr>
          <w:rStyle w:val="StyleBoldUnderline"/>
          <w:highlight w:val="cyan"/>
        </w:rPr>
        <w:t>force</w:t>
      </w:r>
      <w:r w:rsidRPr="004F7EE6">
        <w:rPr>
          <w:rStyle w:val="StyleBoldUnderline"/>
        </w:rPr>
        <w:t xml:space="preserve"> in the Diaoyu </w:t>
      </w:r>
      <w:r w:rsidRPr="00FA0009">
        <w:rPr>
          <w:rStyle w:val="StyleBoldUnderline"/>
        </w:rPr>
        <w:t>Islands theater.</w:t>
      </w:r>
      <w:r w:rsidRPr="00FA0009">
        <w:rPr>
          <w:sz w:val="16"/>
        </w:rPr>
        <w:t xml:space="preserve"> </w:t>
      </w:r>
      <w:r w:rsidRPr="00FA0009">
        <w:rPr>
          <w:sz w:val="12"/>
        </w:rPr>
        <w:t>¶</w:t>
      </w:r>
      <w:r w:rsidRPr="00FA0009">
        <w:rPr>
          <w:sz w:val="16"/>
        </w:rPr>
        <w:t xml:space="preserve"> For over three decades, </w:t>
      </w:r>
      <w:r w:rsidRPr="00FA0009">
        <w:rPr>
          <w:rStyle w:val="StyleBoldUnderline"/>
        </w:rPr>
        <w:t>Beijing has promoted peace and stability in Asia to facilitate conditions amenable to China's economic development</w:t>
      </w:r>
      <w:r w:rsidRPr="00FA0009">
        <w:rPr>
          <w:sz w:val="16"/>
        </w:rPr>
        <w:t>. The origins of the policy can be traced back to the lat</w:t>
      </w:r>
      <w:r w:rsidRPr="004F7EE6">
        <w:rPr>
          <w:sz w:val="16"/>
        </w:rPr>
        <w:t xml:space="preserve">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w:t>
      </w:r>
      <w:r w:rsidRPr="004F7EE6">
        <w:rPr>
          <w:sz w:val="12"/>
        </w:rPr>
        <w:t>¶</w:t>
      </w:r>
      <w:r w:rsidRPr="004F7EE6">
        <w:rPr>
          <w:sz w:val="16"/>
        </w:rPr>
        <w:t xml:space="preserve"> The fundamentals of Deng's grand economic strategy are still revered in Beijing. But </w:t>
      </w:r>
      <w:r w:rsidRPr="00E336E1">
        <w:rPr>
          <w:rStyle w:val="StyleBoldUnderline"/>
          <w:highlight w:val="cyan"/>
        </w:rPr>
        <w:t>any war in the region</w:t>
      </w:r>
      <w:r w:rsidRPr="004F7EE6">
        <w:rPr>
          <w:rStyle w:val="StyleBoldUnderline"/>
        </w:rPr>
        <w:t xml:space="preserve"> </w:t>
      </w:r>
      <w:r w:rsidRPr="00E336E1">
        <w:rPr>
          <w:rStyle w:val="StyleBoldUnderline"/>
          <w:highlight w:val="cyan"/>
        </w:rPr>
        <w:t>would erode the hard-won</w:t>
      </w:r>
      <w:r w:rsidRPr="004F7EE6">
        <w:rPr>
          <w:rStyle w:val="StyleBoldUnderline"/>
        </w:rPr>
        <w:t xml:space="preserve">, and precariously held, </w:t>
      </w:r>
      <w:r w:rsidRPr="00E336E1">
        <w:rPr>
          <w:rStyle w:val="StyleBoldUnderline"/>
          <w:highlight w:val="cyan"/>
        </w:rPr>
        <w:t>political capital</w:t>
      </w:r>
      <w:r w:rsidRPr="004F7EE6">
        <w:rPr>
          <w:rStyle w:val="StyleBoldUnderline"/>
        </w:rPr>
        <w:t xml:space="preserve"> that </w:t>
      </w:r>
      <w:r w:rsidRPr="00E336E1">
        <w:rPr>
          <w:rStyle w:val="StyleBoldUnderline"/>
          <w:highlight w:val="cyan"/>
        </w:rPr>
        <w:t>China has gained in the last several decades</w:t>
      </w:r>
      <w:r w:rsidRPr="004F7EE6">
        <w:rPr>
          <w:rStyle w:val="StyleBoldUnderline"/>
        </w:rPr>
        <w:t xml:space="preserve">. </w:t>
      </w:r>
      <w:r w:rsidRPr="00FA0009">
        <w:rPr>
          <w:rStyle w:val="StyleBoldUnderline"/>
        </w:rPr>
        <w:t>It would also disrupt trade relations, complicate efforts to promote the yuan as an international currency, and send shock waves through the country's economic system</w:t>
      </w:r>
      <w:r w:rsidRPr="00FA0009">
        <w:rPr>
          <w:sz w:val="16"/>
        </w:rPr>
        <w:t xml:space="preserve"> at a time when it can ill afford them. There</w:t>
      </w:r>
      <w:r w:rsidRPr="004F7EE6">
        <w:rPr>
          <w:sz w:val="16"/>
        </w:rPr>
        <w:t xml:space="preserve"> is thus little reason to think that China is readying for war with Japan. </w:t>
      </w:r>
      <w:r w:rsidRPr="004F7EE6">
        <w:rPr>
          <w:sz w:val="12"/>
        </w:rPr>
        <w:t>¶</w:t>
      </w:r>
      <w:r w:rsidRPr="004F7EE6">
        <w:rPr>
          <w:sz w:val="16"/>
        </w:rPr>
        <w:t xml:space="preserve"> At the same time, </w:t>
      </w:r>
      <w:r w:rsidRPr="004F7EE6">
        <w:rPr>
          <w:rStyle w:val="StyleBoldUnderline"/>
        </w:rPr>
        <w:t>the specter of rising Chinese nationalism</w:t>
      </w:r>
      <w:r w:rsidRPr="004F7EE6">
        <w:rPr>
          <w:sz w:val="16"/>
        </w:rPr>
        <w:t xml:space="preserve">, although often seen as a promoter of conflict, </w:t>
      </w:r>
      <w:r w:rsidRPr="004F7EE6">
        <w:rPr>
          <w:rStyle w:val="StyleBoldUnderline"/>
        </w:rPr>
        <w:t>further limits the prospects for armed engagement</w:t>
      </w:r>
      <w:r w:rsidRPr="004F7EE6">
        <w:rPr>
          <w:sz w:val="16"/>
        </w:rPr>
        <w:t xml:space="preserve">. This is because </w:t>
      </w:r>
      <w:r w:rsidRPr="00E336E1">
        <w:rPr>
          <w:rStyle w:val="StyleBoldUnderline"/>
          <w:highlight w:val="cyan"/>
        </w:rPr>
        <w:t>Beijing will try to discourage nationalism if it fears it may lose control</w:t>
      </w:r>
      <w:r w:rsidRPr="004F7EE6">
        <w:rPr>
          <w:rStyle w:val="StyleBoldUnderline"/>
        </w:rPr>
        <w:t xml:space="preserve"> or be forced by popular sentiment to take an action it deems unwise.</w:t>
      </w:r>
      <w:r w:rsidRPr="004F7EE6">
        <w:rPr>
          <w:sz w:val="16"/>
        </w:rPr>
        <w:t xml:space="preserve"> Ever since the Tiananmen Square massacre put questions about the Chinese Communist Party's right to govern before the population, successive </w:t>
      </w:r>
      <w:r w:rsidRPr="004F7EE6">
        <w:rPr>
          <w:rStyle w:val="StyleBoldUnderline"/>
        </w:rPr>
        <w:t>generations of Chinese leaders have carefully negotiated a balance between promoting nationalist sentiment and preventing it from boiling over. In the process, they cemented the legitimacy of their rule</w:t>
      </w:r>
      <w:r w:rsidRPr="004F7EE6">
        <w:rPr>
          <w:sz w:val="16"/>
        </w:rPr>
        <w:t xml:space="preserve">. A war with Japan could easily upset that balance by inflaming nationalism that could blow back against China's leaders. Consider a hypothetical </w:t>
      </w:r>
      <w:r w:rsidRPr="00FA0009">
        <w:rPr>
          <w:sz w:val="16"/>
        </w:rPr>
        <w:t>scenario in which a uniformed Chinese military member is killed during a firefight with Japanese soldiers. Regardless of the specific circumstances, the casualty would</w:t>
      </w:r>
      <w:r w:rsidRPr="004F7EE6">
        <w:rPr>
          <w:sz w:val="16"/>
        </w:rPr>
        <w:t xml:space="preserve"> create a new martyr in China and, almost as quickly, catalyze popular protests against Japan. </w:t>
      </w:r>
      <w:r w:rsidRPr="004F7EE6">
        <w:rPr>
          <w:sz w:val="12"/>
        </w:rPr>
        <w:t>¶</w:t>
      </w:r>
      <w:r w:rsidRPr="004F7EE6">
        <w:rPr>
          <w:sz w:val="16"/>
        </w:rPr>
        <w:t xml:space="preserve"> </w:t>
      </w:r>
      <w:r w:rsidRPr="00E336E1">
        <w:rPr>
          <w:rStyle w:val="StyleBoldUnderline"/>
          <w:highlight w:val="cyan"/>
        </w:rPr>
        <w:t>Demonstrators would call for blood, and if the government</w:t>
      </w:r>
      <w:r w:rsidRPr="004F7EE6">
        <w:rPr>
          <w:rStyle w:val="StyleBoldUnderline"/>
        </w:rPr>
        <w:t xml:space="preserve"> (fearing economic instability) </w:t>
      </w:r>
      <w:r w:rsidRPr="00E336E1">
        <w:rPr>
          <w:rStyle w:val="StyleBoldUnderline"/>
          <w:highlight w:val="cyan"/>
        </w:rPr>
        <w:t>did not extract enough, citizens would agitate against Beijing</w:t>
      </w:r>
      <w:r w:rsidRPr="004F7EE6">
        <w:rPr>
          <w:rStyle w:val="StyleBoldUnderline"/>
        </w:rPr>
        <w:t xml:space="preserve"> itself</w:t>
      </w:r>
      <w:r w:rsidRPr="004F7EE6">
        <w:rPr>
          <w:sz w:val="16"/>
        </w:rPr>
        <w:t xml:space="preserve">. Those in Zhongnanhai, the Chinese leadership compound in Beijing, would find themselves between a rock and a hard place. </w:t>
      </w:r>
      <w:r w:rsidRPr="004F7EE6">
        <w:rPr>
          <w:sz w:val="12"/>
        </w:rPr>
        <w:t>¶</w:t>
      </w:r>
      <w:r w:rsidRPr="004F7EE6">
        <w:rPr>
          <w:sz w:val="16"/>
        </w:rPr>
        <w:t xml:space="preserv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w:t>
      </w:r>
      <w:r w:rsidRPr="00FA0009">
        <w:rPr>
          <w:sz w:val="16"/>
        </w:rPr>
        <w:t xml:space="preserve">consequences. </w:t>
      </w:r>
      <w:r w:rsidRPr="00FA0009">
        <w:rPr>
          <w:sz w:val="12"/>
        </w:rPr>
        <w:t>¶</w:t>
      </w:r>
      <w:r w:rsidRPr="00FA0009">
        <w:rPr>
          <w:sz w:val="16"/>
        </w:rPr>
        <w:t xml:space="preserve"> But </w:t>
      </w:r>
      <w:r w:rsidRPr="00FA0009">
        <w:rPr>
          <w:rStyle w:val="StyleBoldUnderline"/>
        </w:rPr>
        <w:t>Xi does not seem blind to the principles that have served Beijing so well over the last few decades</w:t>
      </w:r>
      <w:r w:rsidRPr="00FA0009">
        <w:rPr>
          <w:sz w:val="16"/>
        </w:rPr>
        <w:t xml:space="preserve">. Indeed, although he recently warned unnamed others about infringing upon China's "national core interests" during a foreign policy speech to members of the Politburo, </w:t>
      </w:r>
      <w:r w:rsidRPr="00FA0009">
        <w:rPr>
          <w:rStyle w:val="StyleBoldUnderline"/>
        </w:rPr>
        <w:t>he</w:t>
      </w:r>
      <w:r w:rsidRPr="00FA0009">
        <w:rPr>
          <w:sz w:val="16"/>
        </w:rPr>
        <w:t xml:space="preserve"> also </w:t>
      </w:r>
      <w:r w:rsidRPr="00FA0009">
        <w:rPr>
          <w:rStyle w:val="StyleBoldUnderline"/>
        </w:rPr>
        <w:t>underscored China's commitment to "never pursue development at the cost of sacrificing other country's interests"</w:t>
      </w:r>
      <w:r w:rsidRPr="00FA0009">
        <w:rPr>
          <w:sz w:val="16"/>
        </w:rPr>
        <w:t xml:space="preserve"> and to never "benefit ourselves at others' expense or do harm to any neighbor." </w:t>
      </w:r>
      <w:r w:rsidRPr="00FA0009">
        <w:rPr>
          <w:sz w:val="12"/>
        </w:rPr>
        <w:t>¶</w:t>
      </w:r>
      <w:r w:rsidRPr="00FA0009">
        <w:rPr>
          <w:sz w:val="16"/>
        </w:rPr>
        <w:t xml:space="preserve"> Of course, wars do happen -- and still could in the East China Sea. Should either side draw first blood through accident or an unexpected move, Sino-Japanese relations would be pushed into terrain</w:t>
      </w:r>
      <w:r w:rsidRPr="004F7EE6">
        <w:rPr>
          <w:sz w:val="16"/>
        </w:rPr>
        <w:t xml:space="preserve"> that has not been charted since the middle of the last century. </w:t>
      </w:r>
      <w:r w:rsidRPr="004F7EE6">
        <w:rPr>
          <w:sz w:val="12"/>
        </w:rPr>
        <w:t>¶</w:t>
      </w:r>
      <w:r w:rsidRPr="004F7EE6">
        <w:rPr>
          <w:sz w:val="16"/>
        </w:rPr>
        <w:t xml:space="preserve"> However, </w:t>
      </w:r>
      <w:r w:rsidRPr="004F7EE6">
        <w:rPr>
          <w:rStyle w:val="StyleBoldUnderline"/>
        </w:rPr>
        <w:t xml:space="preserve">understanding that war would be a no-win </w:t>
      </w:r>
      <w:r w:rsidRPr="00FA0009">
        <w:rPr>
          <w:rStyle w:val="StyleBoldUnderline"/>
        </w:rPr>
        <w:t xml:space="preserve">situation, China has avoided rushing over the brink. </w:t>
      </w:r>
      <w:r w:rsidRPr="00FA0009">
        <w:rPr>
          <w:sz w:val="16"/>
        </w:rPr>
        <w:t xml:space="preserve">This relative restraint seems to have surprised everyone. But it shouldn't. </w:t>
      </w:r>
      <w:r w:rsidRPr="00FA0009">
        <w:rPr>
          <w:rStyle w:val="StyleBoldUnderline"/>
        </w:rPr>
        <w:t>Beijing will continue to disagree</w:t>
      </w:r>
      <w:r w:rsidRPr="00FA0009">
        <w:rPr>
          <w:sz w:val="16"/>
        </w:rPr>
        <w:t xml:space="preserve"> with Tokyo over the sovereign status of the islands, </w:t>
      </w:r>
      <w:r w:rsidRPr="00FA0009">
        <w:rPr>
          <w:rStyle w:val="StyleBoldUnderline"/>
        </w:rPr>
        <w:t>and will not budge in its negotiating position over</w:t>
      </w:r>
      <w:r w:rsidRPr="004F7EE6">
        <w:rPr>
          <w:rStyle w:val="StyleBoldUnderline"/>
        </w:rPr>
        <w:t xml:space="preserve"> disputed territory. However, </w:t>
      </w:r>
      <w:r w:rsidRPr="00E336E1">
        <w:rPr>
          <w:rStyle w:val="StyleBoldUnderline"/>
          <w:highlight w:val="cyan"/>
        </w:rPr>
        <w:t>it cannot take the risk of going to war</w:t>
      </w:r>
      <w:r w:rsidRPr="004F7EE6">
        <w:rPr>
          <w:rStyle w:val="StyleBoldUnderline"/>
        </w:rPr>
        <w:t xml:space="preserve"> </w:t>
      </w:r>
      <w:r w:rsidRPr="00E336E1">
        <w:rPr>
          <w:rStyle w:val="StyleBoldUnderline"/>
          <w:highlight w:val="cyan"/>
        </w:rPr>
        <w:t>over a few rocks in the sea</w:t>
      </w:r>
      <w:r w:rsidRPr="004F7EE6">
        <w:rPr>
          <w:rStyle w:val="StyleBoldUnderline"/>
        </w:rPr>
        <w:t xml:space="preserve">. </w:t>
      </w:r>
      <w:r w:rsidRPr="004F7EE6">
        <w:rPr>
          <w:sz w:val="16"/>
        </w:rPr>
        <w:t xml:space="preserve">On the contrary, </w:t>
      </w:r>
      <w:r w:rsidRPr="004F7EE6">
        <w:rPr>
          <w:rStyle w:val="StyleBoldUnderline"/>
        </w:rPr>
        <w:t xml:space="preserve">in the coming </w:t>
      </w:r>
      <w:r w:rsidRPr="00FA0009">
        <w:rPr>
          <w:rStyle w:val="StyleBoldUnderline"/>
        </w:rPr>
        <w:t>months it will quietly seek a way to shelve the dispute in return for securing regional</w:t>
      </w:r>
      <w:r w:rsidRPr="004F7EE6">
        <w:rPr>
          <w:rStyle w:val="StyleBoldUnderline"/>
        </w:rPr>
        <w:t xml:space="preserve"> stability, facilitating economic development, and keeping a lid on the Pandora's box of rising nationalist sentiment</w:t>
      </w:r>
      <w:r w:rsidRPr="00FA0009">
        <w:rPr>
          <w:rStyle w:val="StyleBoldUnderline"/>
        </w:rPr>
        <w:t xml:space="preserve">. The ensuing </w:t>
      </w:r>
      <w:r w:rsidRPr="00E336E1">
        <w:rPr>
          <w:rStyle w:val="StyleBoldUnderline"/>
          <w:highlight w:val="cyan"/>
        </w:rPr>
        <w:t>peace, while unlikely to be deep</w:t>
      </w:r>
      <w:r w:rsidRPr="004F7EE6">
        <w:rPr>
          <w:rStyle w:val="StyleBoldUnderline"/>
        </w:rPr>
        <w:t>,</w:t>
      </w:r>
      <w:r w:rsidRPr="004F7EE6">
        <w:rPr>
          <w:sz w:val="16"/>
        </w:rPr>
        <w:t xml:space="preserve"> or especially conducive to improving Sino-Japanese relations, </w:t>
      </w:r>
      <w:r w:rsidRPr="00E336E1">
        <w:rPr>
          <w:rStyle w:val="StyleBoldUnderline"/>
          <w:highlight w:val="cyan"/>
        </w:rPr>
        <w:t>will be enduring.</w:t>
      </w:r>
      <w:r w:rsidRPr="004F7EE6">
        <w:rPr>
          <w:sz w:val="16"/>
        </w:rPr>
        <w:t xml:space="preserve"> </w:t>
      </w:r>
    </w:p>
    <w:p w:rsidR="00DF55CB" w:rsidRDefault="00DF55CB" w:rsidP="00DF55CB">
      <w:pPr>
        <w:pStyle w:val="Heading4"/>
      </w:pPr>
      <w:r>
        <w:t>Legitimacy is not key to cooperation</w:t>
      </w:r>
    </w:p>
    <w:p w:rsidR="00DF55CB" w:rsidRDefault="00DF55CB" w:rsidP="00DF55CB">
      <w:r w:rsidRPr="003D6F91">
        <w:rPr>
          <w:rStyle w:val="StyleStyleBold12pt"/>
        </w:rPr>
        <w:t>Kagan 2006</w:t>
      </w:r>
      <w:r>
        <w:t xml:space="preserve"> (Robert, The Washington Post, 1/15, http://www.carnegieendowment.org/publications/index.cfm?fa=view&amp;id=17894&amp;prog=zgp&amp;proj=zusr</w:t>
      </w:r>
    </w:p>
    <w:p w:rsidR="00DF55CB" w:rsidRDefault="00DF55CB" w:rsidP="00DF55CB">
      <w:pPr>
        <w:pStyle w:val="HotRoute"/>
      </w:pPr>
      <w:r>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AC1596">
        <w:rPr>
          <w:rStyle w:val="StyleBoldUnderline"/>
          <w:highlight w:val="cyan"/>
        </w:rPr>
        <w:t xml:space="preserve">the behavior of governments and political leaders suggests America's position in the world is not all that different from what it was before </w:t>
      </w:r>
      <w:r w:rsidRPr="00102389">
        <w:t>Sept. 11 and</w:t>
      </w:r>
      <w:r>
        <w:t xml:space="preserve"> </w:t>
      </w:r>
      <w:r w:rsidRPr="00AC1596">
        <w:rPr>
          <w:rStyle w:val="StyleBoldUnderline"/>
          <w:highlight w:val="cyan"/>
        </w:rPr>
        <w:t>the Iraq war. The</w:t>
      </w:r>
      <w:r>
        <w:t xml:space="preserve"> much-anticipated global </w:t>
      </w:r>
      <w:r w:rsidRPr="00AC1596">
        <w:rPr>
          <w:rStyle w:val="StyleBoldUnderline"/>
          <w:highlight w:val="cyan"/>
        </w:rPr>
        <w:t>effort to balance</w:t>
      </w:r>
      <w:r>
        <w:t xml:space="preserve"> against </w:t>
      </w:r>
      <w:r w:rsidRPr="00AC1596">
        <w:rPr>
          <w:rStyle w:val="StyleBoldUnderline"/>
          <w:highlight w:val="cyan"/>
        </w:rPr>
        <w:t>American hegemony</w:t>
      </w:r>
      <w:r>
        <w:t xml:space="preserve"> -- which the realists have been anticipating for more than 15 years now -- </w:t>
      </w:r>
      <w:r w:rsidRPr="00AC1596">
        <w:rPr>
          <w:rStyle w:val="StyleBoldUnderline"/>
          <w:highlight w:val="cyan"/>
        </w:rPr>
        <w:t>has simply not occurred.</w:t>
      </w:r>
      <w:r>
        <w:t xml:space="preserve"> On the contrary, </w:t>
      </w:r>
      <w:r w:rsidRPr="00AC1596">
        <w:rPr>
          <w:rStyle w:val="StyleBoldUnderline"/>
          <w:highlight w:val="cyan"/>
        </w:rPr>
        <w:t>in Europe the idea has</w:t>
      </w:r>
      <w:r>
        <w:t xml:space="preserve"> all but </w:t>
      </w:r>
      <w:r w:rsidRPr="00AC1596">
        <w:rPr>
          <w:rStyle w:val="StyleBoldUnderline"/>
          <w:highlight w:val="cyan"/>
        </w:rPr>
        <w:t>vanished</w:t>
      </w:r>
      <w:r>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AC1596">
        <w:rPr>
          <w:rStyle w:val="StyleBoldUnderline"/>
          <w:highlight w:val="cyan"/>
        </w:rPr>
        <w:t xml:space="preserve">the current trend is toward closer cooperation. </w:t>
      </w:r>
      <w:r>
        <w:t>Germany's new government, while still dissenting from U.S. policy in Iraq, is working hard and ostentatiously to improve relations</w:t>
      </w:r>
    </w:p>
    <w:p w:rsidR="00DF55CB" w:rsidRPr="004F7EE6" w:rsidRDefault="00DF55CB" w:rsidP="00DF55CB">
      <w:pPr>
        <w:rPr>
          <w:sz w:val="16"/>
        </w:rPr>
      </w:pPr>
    </w:p>
    <w:p w:rsidR="00DF55CB" w:rsidRDefault="00DF55CB" w:rsidP="00DF55CB">
      <w:pPr>
        <w:pStyle w:val="Heading4"/>
      </w:pPr>
      <w:r>
        <w:t>International system resilient – no conflict</w:t>
      </w:r>
    </w:p>
    <w:p w:rsidR="00DF55CB" w:rsidRDefault="00DF55CB" w:rsidP="00DF55CB">
      <w:r>
        <w:t xml:space="preserve">Christopher </w:t>
      </w:r>
      <w:r w:rsidRPr="003522CD">
        <w:rPr>
          <w:rStyle w:val="StyleStyleBold12pt"/>
        </w:rPr>
        <w:t>Preble</w:t>
      </w:r>
      <w:r>
        <w:t xml:space="preserve"> (director of foreign policy studies at the Cato Institute) August </w:t>
      </w:r>
      <w:r w:rsidRPr="003522CD">
        <w:rPr>
          <w:rStyle w:val="StyleStyleBold12pt"/>
        </w:rPr>
        <w:t>2010</w:t>
      </w:r>
      <w:r>
        <w:t xml:space="preserve"> “U.S. Military Power: Preeminence for What Purpose?” http://www.cato-at-liberty.org/u-s-military-power-preeminence-for-what-purpose/</w:t>
      </w:r>
    </w:p>
    <w:p w:rsidR="00DF55CB" w:rsidRDefault="00DF55CB" w:rsidP="00DF55CB">
      <w:r w:rsidRPr="00BD77B0">
        <w:t xml:space="preserve">Most in Washington still embraces the notion that America is, and forever will be, the world’s indispensable nation. Some </w:t>
      </w:r>
      <w:r w:rsidRPr="00AC1596">
        <w:rPr>
          <w:rStyle w:val="StyleBoldUnderline"/>
          <w:highlight w:val="cyan"/>
        </w:rPr>
        <w:t>scholars</w:t>
      </w:r>
      <w:r w:rsidRPr="00BD77B0">
        <w:t xml:space="preserve">, however, </w:t>
      </w:r>
      <w:r w:rsidRPr="00AC1596">
        <w:rPr>
          <w:rStyle w:val="StyleBoldUnderline"/>
          <w:highlight w:val="cyan"/>
        </w:rPr>
        <w:t>questioned</w:t>
      </w:r>
      <w:r w:rsidRPr="00BD77B0">
        <w:t xml:space="preserve"> </w:t>
      </w:r>
      <w:r w:rsidRPr="00BD77B0">
        <w:rPr>
          <w:rStyle w:val="TitleChar"/>
        </w:rPr>
        <w:t xml:space="preserve">the logic of </w:t>
      </w:r>
      <w:r w:rsidRPr="00AC1596">
        <w:rPr>
          <w:rStyle w:val="StyleBoldUnderline"/>
          <w:highlight w:val="cyan"/>
        </w:rPr>
        <w:t>hegemonic stability theory</w:t>
      </w:r>
      <w:r w:rsidRPr="00BD77B0">
        <w:t xml:space="preserve"> from the very beginning. A number continue to do so today. They advance arguments diametrically at odds with the primacist consensus. </w:t>
      </w:r>
      <w:r w:rsidRPr="00AC1596">
        <w:rPr>
          <w:rStyle w:val="StyleBoldUnderline"/>
          <w:highlight w:val="cyan"/>
        </w:rPr>
        <w:t>Trade routes need not be policed by a single dominant power; the international economy is complex and resilient</w:t>
      </w:r>
      <w:r w:rsidRPr="00BD77B0">
        <w:rPr>
          <w:rStyle w:val="TitleChar"/>
        </w:rPr>
        <w:t>. Supply disruptions are likely to be temporary, and the costs of mitigating their effects should be borne by those who stand to lose</w:t>
      </w:r>
      <w:r w:rsidRPr="00BD77B0">
        <w:t xml:space="preserve"> — </w:t>
      </w:r>
      <w:r w:rsidRPr="00BD77B0">
        <w:rPr>
          <w:rStyle w:val="TitleChar"/>
        </w:rPr>
        <w:t>or gain</w:t>
      </w:r>
      <w:r w:rsidRPr="00BD77B0">
        <w:t xml:space="preserve"> — </w:t>
      </w:r>
      <w:r w:rsidRPr="00BD77B0">
        <w:rPr>
          <w:rStyle w:val="TitleChar"/>
        </w:rPr>
        <w:t>the most.</w:t>
      </w:r>
      <w:r w:rsidRPr="00BD77B0">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AC1596">
        <w:rPr>
          <w:rStyle w:val="StyleBoldUnderline"/>
          <w:highlight w:val="cyan"/>
        </w:rPr>
        <w:t>Many factors</w:t>
      </w:r>
      <w:r w:rsidRPr="00BD77B0">
        <w:rPr>
          <w:rStyle w:val="TitleChar"/>
        </w:rPr>
        <w:t xml:space="preserve"> have </w:t>
      </w:r>
      <w:r w:rsidRPr="00AC1596">
        <w:rPr>
          <w:rStyle w:val="StyleBoldUnderline"/>
          <w:highlight w:val="cyan"/>
        </w:rPr>
        <w:t>contributed to the dramatic decline in</w:t>
      </w:r>
      <w:r w:rsidRPr="00BD77B0">
        <w:rPr>
          <w:rStyle w:val="TitleChar"/>
        </w:rPr>
        <w:t xml:space="preserve"> the number of </w:t>
      </w:r>
      <w:r w:rsidRPr="00AC1596">
        <w:rPr>
          <w:rStyle w:val="StyleBoldUnderline"/>
          <w:highlight w:val="cyan"/>
        </w:rPr>
        <w:t>wars</w:t>
      </w:r>
      <w:r w:rsidRPr="00BD77B0">
        <w:rPr>
          <w:rStyle w:val="TitleChar"/>
        </w:rPr>
        <w:t xml:space="preserve"> between nation-states; </w:t>
      </w:r>
      <w:r w:rsidRPr="00AC1596">
        <w:rPr>
          <w:rStyle w:val="StyleBoldUnderline"/>
          <w:highlight w:val="cyan"/>
        </w:rPr>
        <w:t>it is unrealistic to expect that a new spasm of global conflict would erupt if the U</w:t>
      </w:r>
      <w:r w:rsidRPr="00BD77B0">
        <w:rPr>
          <w:rStyle w:val="TitleChar"/>
        </w:rPr>
        <w:t xml:space="preserve">nited </w:t>
      </w:r>
      <w:r w:rsidRPr="00AC1596">
        <w:rPr>
          <w:rStyle w:val="StyleBoldUnderline"/>
          <w:highlight w:val="cyan"/>
        </w:rPr>
        <w:t>S</w:t>
      </w:r>
      <w:r w:rsidRPr="00BD77B0">
        <w:rPr>
          <w:rStyle w:val="TitleChar"/>
        </w:rPr>
        <w:t xml:space="preserve">tates </w:t>
      </w:r>
      <w:r w:rsidRPr="00AC1596">
        <w:rPr>
          <w:rStyle w:val="StyleBoldUnderline"/>
          <w:highlight w:val="cyan"/>
        </w:rPr>
        <w:t>were to</w:t>
      </w:r>
      <w:r w:rsidRPr="00BD77B0">
        <w:rPr>
          <w:rStyle w:val="TitleChar"/>
        </w:rPr>
        <w:t xml:space="preserve"> modestly refocus its efforts, </w:t>
      </w:r>
      <w:r w:rsidRPr="00AC1596">
        <w:rPr>
          <w:rStyle w:val="StyleBoldUnderline"/>
          <w:highlight w:val="cyan"/>
        </w:rPr>
        <w:t>draw down its military power, and call on other countries to play a larger role</w:t>
      </w:r>
      <w:r w:rsidRPr="00BD77B0">
        <w:rPr>
          <w:rStyle w:val="TitleChar"/>
        </w:rPr>
        <w:t xml:space="preserve"> in their own defense, and in the security of their respective regions</w:t>
      </w:r>
      <w:r w:rsidRPr="00BD77B0">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w:t>
      </w:r>
      <w:r w:rsidRPr="003522CD">
        <w:t xml:space="preserve"> benefits of all this military spending flow disproportionately to this tiny corner of the United States while the schlubs in fly-over country pick up the tab.</w:t>
      </w:r>
    </w:p>
    <w:p w:rsidR="00DF55CB" w:rsidRPr="007A15CB" w:rsidRDefault="00DF55CB" w:rsidP="00DF55CB"/>
    <w:p w:rsidR="00DF55CB" w:rsidRDefault="00DF55CB" w:rsidP="00DF55CB">
      <w:pPr>
        <w:pStyle w:val="Heading4"/>
      </w:pPr>
      <w:r>
        <w:t>Drone prolif will be used for surveillance- ensures tensions don’t escalate to war because its not a human that is getting shot down</w:t>
      </w:r>
    </w:p>
    <w:p w:rsidR="00DF55CB" w:rsidRPr="00961298" w:rsidRDefault="00DF55CB" w:rsidP="00DF55CB">
      <w:r w:rsidRPr="00961298">
        <w:rPr>
          <w:rStyle w:val="StyleStyleBold12pt"/>
        </w:rPr>
        <w:t>Foust 10-21</w:t>
      </w:r>
      <w:r w:rsidRPr="00961298">
        <w:t xml:space="preserve"> [</w:t>
      </w:r>
      <w:r>
        <w:t>Joshua Foust i</w:t>
      </w:r>
      <w:r w:rsidRPr="00961298">
        <w:t>s a fellow at the American Security Project and the author of Afghanistan Journal: Selections from Registan.net. He is also a member of the Young Atlanticist Working Group. 10-21- 2013 “Drones: Scary, but Good for Peace”  https://medium.com/war-is-boring/4b34e1826a76]</w:t>
      </w:r>
    </w:p>
    <w:p w:rsidR="00DF55CB" w:rsidRDefault="00DF55CB" w:rsidP="00DF55CB">
      <w:pPr>
        <w:rPr>
          <w:sz w:val="16"/>
        </w:rPr>
      </w:pPr>
      <w:r w:rsidRPr="00961298">
        <w:rPr>
          <w:sz w:val="16"/>
        </w:rPr>
        <w:t xml:space="preserve">Looking more broadly, </w:t>
      </w:r>
      <w:r w:rsidRPr="00961298">
        <w:rPr>
          <w:rStyle w:val="StyleBoldUnderline"/>
        </w:rPr>
        <w:t>it’s clear that remotely piloted aircraft</w:t>
      </w:r>
      <w:r w:rsidRPr="00961298">
        <w:rPr>
          <w:sz w:val="16"/>
        </w:rPr>
        <w:t xml:space="preserve"> like the BZK-005, the Global Hawk, </w:t>
      </w:r>
      <w:r w:rsidRPr="00961298">
        <w:rPr>
          <w:rStyle w:val="StyleBoldUnderline"/>
        </w:rPr>
        <w:t>and the dozens of other models being developed by most advanced militaries will come to dominate military overflights — the ancient sabre-rattling that seems to accompany any two advanced militaries operating nearby to each other</w:t>
      </w:r>
      <w:r w:rsidRPr="00961298">
        <w:rPr>
          <w:sz w:val="16"/>
        </w:rPr>
        <w:t>.</w:t>
      </w:r>
      <w:r w:rsidRPr="00961298">
        <w:rPr>
          <w:sz w:val="12"/>
        </w:rPr>
        <w:t>¶</w:t>
      </w:r>
      <w:r w:rsidRPr="00961298">
        <w:rPr>
          <w:sz w:val="16"/>
        </w:rPr>
        <w:t xml:space="preserve"> Though relatively expensive to develop and operate, </w:t>
      </w:r>
      <w:r w:rsidRPr="00961298">
        <w:rPr>
          <w:rStyle w:val="StyleBoldUnderline"/>
        </w:rPr>
        <w:t>drones allow for a much longer flight time over sensitive areas, and the lack of a pilot inside the aircraft makes it expendable</w:t>
      </w:r>
      <w:r w:rsidRPr="00961298">
        <w:rPr>
          <w:sz w:val="16"/>
        </w:rPr>
        <w:t xml:space="preserve"> should something bad happen and it gets shot down or crashes.</w:t>
      </w:r>
      <w:r w:rsidRPr="00961298">
        <w:rPr>
          <w:sz w:val="12"/>
        </w:rPr>
        <w:t>¶</w:t>
      </w:r>
      <w:r w:rsidRPr="00961298">
        <w:rPr>
          <w:sz w:val="16"/>
        </w:rPr>
        <w:t xml:space="preserve"> So </w:t>
      </w:r>
      <w:r w:rsidRPr="00961298">
        <w:rPr>
          <w:rStyle w:val="StyleBoldUnderline"/>
        </w:rPr>
        <w:t>should Japan start swatting Chinese drones out of the sky, it will matter — tensions will almost certainly get worse. But it also won’t involve the lives of pilots</w:t>
      </w:r>
      <w:r w:rsidRPr="00961298">
        <w:rPr>
          <w:sz w:val="16"/>
        </w:rPr>
        <w:t xml:space="preserve"> being put at risk, which lowers the chance of another Hainan Island incident (when a U.S. EP-3 spy plane collided with a Chinese F-8 interceptor).</w:t>
      </w:r>
      <w:r w:rsidRPr="00961298">
        <w:rPr>
          <w:sz w:val="12"/>
        </w:rPr>
        <w:t>¶</w:t>
      </w:r>
      <w:r w:rsidRPr="00961298">
        <w:rPr>
          <w:sz w:val="16"/>
        </w:rPr>
        <w:t xml:space="preserve"> And </w:t>
      </w:r>
      <w:r w:rsidRPr="00961298">
        <w:rPr>
          <w:rStyle w:val="StyleBoldUnderline"/>
        </w:rPr>
        <w:t>maybe, that’s something to look forward to: conflict with the stakes lowered so much they don’t compel both sides to outright war</w:t>
      </w:r>
      <w:r w:rsidRPr="00961298">
        <w:rPr>
          <w:sz w:val="16"/>
        </w:rPr>
        <w:t>.</w:t>
      </w:r>
    </w:p>
    <w:p w:rsidR="00DF55CB" w:rsidRPr="00CD176B" w:rsidRDefault="00DF55CB" w:rsidP="00DF55CB"/>
    <w:p w:rsidR="00DF55CB" w:rsidRDefault="00DF55CB" w:rsidP="00DF55CB">
      <w:pPr>
        <w:pStyle w:val="Heading4"/>
      </w:pPr>
      <w:r>
        <w:t>Drones prevent conflict- ensures distinction that prevents escalation</w:t>
      </w:r>
    </w:p>
    <w:p w:rsidR="00DF55CB" w:rsidRPr="00984D26" w:rsidRDefault="00DF55CB" w:rsidP="00DF55CB">
      <w:pPr>
        <w:rPr>
          <w:rStyle w:val="StyleStyleBold12pt"/>
          <w:b w:val="0"/>
          <w:sz w:val="22"/>
        </w:rPr>
      </w:pPr>
      <w:r>
        <w:rPr>
          <w:rStyle w:val="StyleStyleBold12pt"/>
        </w:rPr>
        <w:t xml:space="preserve">Stimson 13 </w:t>
      </w:r>
      <w:r>
        <w:rPr>
          <w:rStyle w:val="StyleStyleBold12pt"/>
          <w:b w:val="0"/>
          <w:sz w:val="22"/>
        </w:rPr>
        <w:t xml:space="preserve">Charles “Cully” Stimson, </w:t>
      </w:r>
      <w:r w:rsidRPr="00984D26">
        <w:rPr>
          <w:rStyle w:val="StyleStyleBold12pt"/>
          <w:b w:val="0"/>
          <w:sz w:val="22"/>
        </w:rPr>
        <w:t>Manager, National Security Law Program and Senior Legal Fellow</w:t>
      </w:r>
      <w:r>
        <w:rPr>
          <w:rStyle w:val="StyleStyleBold12pt"/>
          <w:b w:val="0"/>
          <w:sz w:val="22"/>
        </w:rPr>
        <w:t xml:space="preserve">, </w:t>
      </w:r>
      <w:r w:rsidRPr="00984D26">
        <w:rPr>
          <w:rStyle w:val="StyleStyleBold12pt"/>
          <w:b w:val="0"/>
          <w:sz w:val="22"/>
        </w:rPr>
        <w:t>served as deputy assistant secretary of defense for detainee affairs. He advised then-Secretary of Defense Donald Rumsfeld and coordinated the Pentagon’s global detention policy and operations, including at Guantanamo Bay and in Iraq and Afghanistan</w:t>
      </w:r>
      <w:r>
        <w:rPr>
          <w:rStyle w:val="StyleStyleBold12pt"/>
          <w:b w:val="0"/>
          <w:sz w:val="22"/>
        </w:rPr>
        <w:t xml:space="preserve">, </w:t>
      </w:r>
      <w:r w:rsidRPr="00984D26">
        <w:rPr>
          <w:rStyle w:val="StyleStyleBold12pt"/>
          <w:b w:val="0"/>
          <w:sz w:val="22"/>
        </w:rPr>
        <w:t>holds a law degree from the George Mason University School of Law. He is a graduate of Kenyon College and studied at Harvard and Exeter universities. An avid runner and triathlete, he serves on the board of the U.S. Soccer Foundation. He and his wife reside in Maryland with their four children and a black Labrador Retriever</w:t>
      </w:r>
      <w:r>
        <w:rPr>
          <w:rStyle w:val="StyleStyleBold12pt"/>
          <w:b w:val="0"/>
          <w:sz w:val="22"/>
        </w:rPr>
        <w:t>, “</w:t>
      </w:r>
      <w:r w:rsidRPr="00984D26">
        <w:rPr>
          <w:rStyle w:val="StyleStyleBold12pt"/>
          <w:b w:val="0"/>
          <w:sz w:val="22"/>
        </w:rPr>
        <w:t>Law of Armed Conflict and the Use of Military Force</w:t>
      </w:r>
      <w:r>
        <w:rPr>
          <w:rStyle w:val="StyleStyleBold12pt"/>
          <w:b w:val="0"/>
          <w:sz w:val="22"/>
        </w:rPr>
        <w:t>”, Heritage Foundation, May 16</w:t>
      </w:r>
      <w:r w:rsidRPr="00984D26">
        <w:rPr>
          <w:rStyle w:val="StyleStyleBold12pt"/>
          <w:b w:val="0"/>
          <w:sz w:val="22"/>
          <w:vertAlign w:val="superscript"/>
        </w:rPr>
        <w:t>th</w:t>
      </w:r>
      <w:r>
        <w:rPr>
          <w:rStyle w:val="StyleStyleBold12pt"/>
          <w:b w:val="0"/>
          <w:sz w:val="22"/>
        </w:rPr>
        <w:t>, 2013,</w:t>
      </w:r>
      <w:r w:rsidRPr="00984D26">
        <w:t xml:space="preserve"> </w:t>
      </w:r>
      <w:r w:rsidRPr="00984D26">
        <w:rPr>
          <w:rStyle w:val="StyleStyleBold12pt"/>
          <w:b w:val="0"/>
          <w:sz w:val="22"/>
        </w:rPr>
        <w:t>http://www.heritage.org/research/testimony/2013/05/the-law-of-armed-conflict</w:t>
      </w:r>
    </w:p>
    <w:p w:rsidR="00DF55CB" w:rsidRPr="008E2A77" w:rsidRDefault="00DF55CB" w:rsidP="00DF55CB">
      <w:pPr>
        <w:rPr>
          <w:sz w:val="16"/>
        </w:rPr>
      </w:pPr>
      <w:r w:rsidRPr="008E2A77">
        <w:rPr>
          <w:sz w:val="16"/>
        </w:rPr>
        <w:t xml:space="preserve">These principles are particularly important to keep in mind when, for example, discussing the Committee’s questions concern the use of remotely piloted aircraft, or “drones.” </w:t>
      </w:r>
      <w:r w:rsidRPr="008E2A77">
        <w:rPr>
          <w:rStyle w:val="StyleBoldUnderline"/>
        </w:rPr>
        <w:t>Although</w:t>
      </w:r>
      <w:r w:rsidRPr="008E2A77">
        <w:rPr>
          <w:sz w:val="16"/>
        </w:rPr>
        <w:t xml:space="preserve"> the </w:t>
      </w:r>
      <w:r w:rsidRPr="008E2A77">
        <w:rPr>
          <w:rStyle w:val="StyleBoldUnderline"/>
        </w:rPr>
        <w:t>tech</w:t>
      </w:r>
      <w:r w:rsidRPr="008E2A77">
        <w:rPr>
          <w:sz w:val="16"/>
        </w:rPr>
        <w:t xml:space="preserve">nology </w:t>
      </w:r>
      <w:r w:rsidRPr="008E2A77">
        <w:rPr>
          <w:rStyle w:val="StyleBoldUnderline"/>
        </w:rPr>
        <w:t>may be new, drones are</w:t>
      </w:r>
      <w:r w:rsidRPr="008E2A77">
        <w:rPr>
          <w:sz w:val="16"/>
        </w:rPr>
        <w:t xml:space="preserve"> simply tools </w:t>
      </w:r>
      <w:r w:rsidRPr="008E2A77">
        <w:rPr>
          <w:rStyle w:val="StyleBoldUnderline"/>
        </w:rPr>
        <w:t>subject to the same principles</w:t>
      </w:r>
      <w:r w:rsidRPr="008E2A77">
        <w:rPr>
          <w:sz w:val="16"/>
        </w:rPr>
        <w:t xml:space="preserve"> for deployment </w:t>
      </w:r>
      <w:r w:rsidRPr="008E2A77">
        <w:rPr>
          <w:rStyle w:val="StyleBoldUnderline"/>
        </w:rPr>
        <w:t>as any other weapons system</w:t>
      </w:r>
      <w:r w:rsidRPr="008E2A77">
        <w:rPr>
          <w:sz w:val="16"/>
        </w:rPr>
        <w:t xml:space="preserve"> employed under the law of armed conflict. As my colleague Steven Groves has explained in an exhaustively detailed report on the legal basis for drone warfare, </w:t>
      </w:r>
      <w:r w:rsidRPr="008E2A77">
        <w:rPr>
          <w:rStyle w:val="StyleBoldUnderline"/>
        </w:rPr>
        <w:t>the Obama Administration’s framework for carrying out targeted strikes with drones appears to adhere to recognized principles of the law of war</w:t>
      </w:r>
      <w:r w:rsidRPr="008E2A77">
        <w:rPr>
          <w:sz w:val="16"/>
        </w:rPr>
        <w:t xml:space="preserve"> described above.[4] Indeed, </w:t>
      </w:r>
      <w:r w:rsidRPr="008E2A77">
        <w:rPr>
          <w:rStyle w:val="StyleBoldUnderline"/>
        </w:rPr>
        <w:t>drones may allow a greater degree of distinction than previous generations of weapons technology, reducing expected collateral damage and injuries. In this way, the United States may carry out the necessities of warfare in a highly efficient and targeted fashion.</w:t>
      </w:r>
      <w:r w:rsidRPr="008E2A77">
        <w:rPr>
          <w:rStyle w:val="StyleBoldUnderline"/>
          <w:sz w:val="12"/>
        </w:rPr>
        <w:t xml:space="preserve">¶ </w:t>
      </w:r>
      <w:r w:rsidRPr="008E2A77">
        <w:rPr>
          <w:sz w:val="16"/>
        </w:rPr>
        <w:t xml:space="preserve">I also agree with the point raised by the Brookings Institution’s Benjamin Wittes that </w:t>
      </w:r>
      <w:r w:rsidRPr="008E2A77">
        <w:rPr>
          <w:rStyle w:val="StyleBoldUnderline"/>
        </w:rPr>
        <w:t>any thoughtful discussion of drone warfare must distinguish between policy and means. Much criticism of drone warfare is actually criticism of broader policies, such as the application of the law of armed conflict to the present conflict, geographical limitations on such conflict, and targeting decisions. Whether a strike is carried out by a drone or an airplane</w:t>
      </w:r>
      <w:r w:rsidRPr="008E2A77">
        <w:rPr>
          <w:sz w:val="16"/>
        </w:rPr>
        <w:t xml:space="preserve"> (with the pilot in the vehicle itself) </w:t>
      </w:r>
      <w:r w:rsidRPr="008E2A77">
        <w:rPr>
          <w:rStyle w:val="StyleBoldUnderline"/>
        </w:rPr>
        <w:t>has little or no bearing on these broader policy issues</w:t>
      </w:r>
      <w:r w:rsidRPr="008E2A77">
        <w:rPr>
          <w:sz w:val="16"/>
        </w:rPr>
        <w:t xml:space="preserve">.[5] As Wittes explains, drone use is appropriate in the context of an armed conflict. </w:t>
      </w:r>
    </w:p>
    <w:p w:rsidR="00DF55CB" w:rsidRPr="00FB39D5" w:rsidRDefault="00DF55CB" w:rsidP="00DF55CB"/>
    <w:p w:rsidR="00DF55CB" w:rsidRDefault="00DF55CB" w:rsidP="00DF55CB">
      <w:pPr>
        <w:spacing w:after="200" w:line="276" w:lineRule="auto"/>
        <w:rPr>
          <w:rFonts w:asciiTheme="minorHAnsi" w:hAnsiTheme="minorHAnsi" w:cstheme="minorBidi"/>
        </w:rPr>
      </w:pPr>
    </w:p>
    <w:p w:rsidR="003E2492" w:rsidRDefault="003E2492" w:rsidP="003E2492">
      <w:bookmarkStart w:id="1" w:name="_GoBack"/>
      <w:bookmarkEnd w:id="1"/>
    </w:p>
    <w:p w:rsidR="003E2492" w:rsidRPr="003E2492" w:rsidRDefault="003E2492" w:rsidP="003E2492"/>
    <w:p w:rsidR="003E2492" w:rsidRDefault="003E2492" w:rsidP="003E2492">
      <w:pPr>
        <w:pStyle w:val="Heading1"/>
      </w:pPr>
      <w:r>
        <w:t>2NC</w:t>
      </w:r>
    </w:p>
    <w:p w:rsidR="003E2492" w:rsidRDefault="003E2492" w:rsidP="003E2492"/>
    <w:p w:rsidR="00DF55CB" w:rsidRDefault="00DF55CB" w:rsidP="00DF55CB">
      <w:pPr>
        <w:pStyle w:val="Heading2"/>
      </w:pPr>
      <w:r>
        <w:t>2NC T</w:t>
      </w:r>
    </w:p>
    <w:p w:rsidR="00DF55CB" w:rsidRDefault="00DF55CB" w:rsidP="00DF55CB">
      <w:pPr>
        <w:pStyle w:val="Heading3"/>
      </w:pPr>
      <w:r>
        <w:lastRenderedPageBreak/>
        <w:t>A2: w/m Restrict Ability to Act Without Judicial Review/ Authority Interp</w:t>
      </w:r>
    </w:p>
    <w:p w:rsidR="00DF55CB" w:rsidRDefault="00DF55CB" w:rsidP="00DF55CB">
      <w:pPr>
        <w:rPr>
          <w:rStyle w:val="StyleStyleBold12pt"/>
        </w:rPr>
      </w:pPr>
    </w:p>
    <w:p w:rsidR="00DF55CB" w:rsidRDefault="00DF55CB" w:rsidP="00DF55CB">
      <w:pPr>
        <w:pStyle w:val="Heading4"/>
      </w:pPr>
      <w:r>
        <w:t xml:space="preserve">Restriction on authority must limit </w:t>
      </w:r>
      <w:r>
        <w:rPr>
          <w:u w:val="single"/>
        </w:rPr>
        <w:t>presidential discretion</w:t>
      </w:r>
    </w:p>
    <w:p w:rsidR="00DF55CB" w:rsidRPr="00105E03" w:rsidRDefault="00DF55CB" w:rsidP="00DF55CB">
      <w:r w:rsidRPr="00105E03">
        <w:rPr>
          <w:b/>
        </w:rPr>
        <w:t>Lobel, 8</w:t>
      </w:r>
      <w:r w:rsidRPr="00105E03">
        <w:t xml:space="preserve"> -  Professor of Law, University of Pittsburgh Law School (Jules, “Conflicts Between the Commander in Chief and Congress: Concurrent Power over the Conduct of War” 392 OHIO STATE LAW JOURNAL [Vol. 69:391, </w:t>
      </w:r>
      <w:hyperlink r:id="rId15" w:history="1">
        <w:r w:rsidRPr="00105E03">
          <w:rPr>
            <w:rStyle w:val="Hyperlink"/>
          </w:rPr>
          <w:t>http://moritzlaw.osu.edu/students/groups/oslj/files/2012/04/69.3.lobel_.pdf</w:t>
        </w:r>
      </w:hyperlink>
      <w:r w:rsidRPr="00105E03">
        <w:t xml:space="preserve">) </w:t>
      </w:r>
    </w:p>
    <w:p w:rsidR="00DF55CB" w:rsidRDefault="00DF55CB" w:rsidP="00DF55CB">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DF55CB" w:rsidRPr="006A0C91" w:rsidRDefault="00DF55CB" w:rsidP="00DF55CB">
      <w:pPr>
        <w:pStyle w:val="Heading4"/>
      </w:pPr>
      <w:r>
        <w:t>Targeted killing authority is based on imminence of the threat- only an ex ante restriction can limit action based on that</w:t>
      </w:r>
    </w:p>
    <w:p w:rsidR="00DF55CB" w:rsidRDefault="00DF55CB" w:rsidP="00DF55CB">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6" w:history="1">
        <w:r w:rsidRPr="0052488B">
          <w:rPr>
            <w:rStyle w:val="Hyperlink"/>
          </w:rPr>
          <w:t>http://www.vanderbilt.edu/jotl/2012/06/due-process-rights-and-the-targeted-killing-of-suspected-terrorists-the-unconstitutional-scope-of-executive-killing-power/</w:t>
        </w:r>
      </w:hyperlink>
      <w:r>
        <w:t>)</w:t>
      </w:r>
    </w:p>
    <w:p w:rsidR="00DF55CB" w:rsidRPr="003905A7" w:rsidRDefault="00DF55CB" w:rsidP="00DF55CB">
      <w:pPr>
        <w:rPr>
          <w:sz w:val="16"/>
        </w:rPr>
      </w:pPr>
      <w:r w:rsidRPr="009A5E89">
        <w:rPr>
          <w:sz w:val="12"/>
        </w:rPr>
        <w:t xml:space="preserve">¶ </w:t>
      </w:r>
      <w:r w:rsidRPr="003905A7">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the use of defensive force by the Executive Branch. </w:t>
      </w:r>
      <w:r w:rsidRPr="00390B53">
        <w:rPr>
          <w:rStyle w:val="Emphasis"/>
          <w:highlight w:val="yellow"/>
        </w:rPr>
        <w:t>Targeted killing</w:t>
      </w:r>
      <w:r w:rsidRPr="003905A7">
        <w:rPr>
          <w:sz w:val="16"/>
        </w:rPr>
        <w:t xml:space="preserve">, by its very name, </w:t>
      </w:r>
      <w:r w:rsidRPr="00390B53">
        <w:rPr>
          <w:rStyle w:val="StyleBoldUnderline"/>
          <w:highlight w:val="yellow"/>
        </w:rPr>
        <w:t>suggests</w:t>
      </w:r>
      <w:r w:rsidRPr="00390B53">
        <w:rPr>
          <w:sz w:val="16"/>
          <w:highlight w:val="yellow"/>
        </w:rPr>
        <w:t xml:space="preserve"> </w:t>
      </w:r>
      <w:r w:rsidRPr="003905A7">
        <w:rPr>
          <w:sz w:val="16"/>
        </w:rPr>
        <w:t xml:space="preserve">an entirely </w:t>
      </w:r>
      <w:r w:rsidRPr="00390B53">
        <w:rPr>
          <w:rStyle w:val="StyleBoldUnderline"/>
          <w:highlight w:val="yellow"/>
        </w:rPr>
        <w:t xml:space="preserve">premeditated </w:t>
      </w:r>
      <w:r w:rsidRPr="003905A7">
        <w:rPr>
          <w:rStyle w:val="StyleBoldUnderline"/>
        </w:rPr>
        <w:t>and offensive</w:t>
      </w:r>
      <w:r w:rsidRPr="003905A7">
        <w:rPr>
          <w:sz w:val="16"/>
        </w:rPr>
        <w:t xml:space="preserve"> form of </w:t>
      </w:r>
      <w:r w:rsidRPr="00390B53">
        <w:rPr>
          <w:rStyle w:val="StyleBoldUnderline"/>
          <w:highlight w:val="yellow"/>
        </w:rPr>
        <w:t>military force</w:t>
      </w:r>
      <w:r w:rsidRPr="003905A7">
        <w:rPr>
          <w:sz w:val="16"/>
        </w:rPr>
        <w:t xml:space="preserve">.111 Moreover, the overview of the CIA’s targeted killing program revealed a rigorous process involving an enormous amount of advance research, planning, and approval.112 While </w:t>
      </w:r>
      <w:r w:rsidRPr="00390B53">
        <w:rPr>
          <w:rStyle w:val="StyleBoldUnderline"/>
          <w:highlight w:val="yellow"/>
        </w:rPr>
        <w:t xml:space="preserve">the President has </w:t>
      </w:r>
      <w:r w:rsidRPr="00390B53">
        <w:rPr>
          <w:rStyle w:val="Emphasis"/>
          <w:highlight w:val="yellow"/>
        </w:rPr>
        <w:t>exclusive</w:t>
      </w:r>
      <w:r w:rsidRPr="00390B53">
        <w:rPr>
          <w:rStyle w:val="StyleBoldUnderline"/>
          <w:highlight w:val="yellow"/>
        </w:rPr>
        <w:t xml:space="preserve"> </w:t>
      </w:r>
      <w:r w:rsidRPr="00390B53">
        <w:rPr>
          <w:rStyle w:val="Emphasis"/>
          <w:highlight w:val="yellow"/>
        </w:rPr>
        <w:t>authority</w:t>
      </w:r>
      <w:r w:rsidRPr="00390B53">
        <w:rPr>
          <w:sz w:val="16"/>
          <w:highlight w:val="yellow"/>
        </w:rPr>
        <w:t xml:space="preserve"> </w:t>
      </w:r>
      <w:r w:rsidRPr="00390B53">
        <w:rPr>
          <w:rStyle w:val="StyleBoldUnderline"/>
          <w:highlight w:val="yellow"/>
        </w:rPr>
        <w:t>over determining whether a</w:t>
      </w:r>
      <w:r w:rsidRPr="003905A7">
        <w:rPr>
          <w:rStyle w:val="StyleBoldUnderline"/>
        </w:rPr>
        <w:t xml:space="preserve"> specific </w:t>
      </w:r>
      <w:r w:rsidRPr="00390B53">
        <w:rPr>
          <w:rStyle w:val="StyleBoldUnderline"/>
          <w:highlight w:val="yellow"/>
        </w:rPr>
        <w:t>situation or individual presents an imminent threat</w:t>
      </w:r>
      <w:r w:rsidRPr="003905A7">
        <w:rPr>
          <w:sz w:val="16"/>
        </w:rPr>
        <w:t xml:space="preserve"> to the nation, the judiciary has the authority to define “imminence” as a legal standard.113 </w:t>
      </w:r>
      <w:r w:rsidRPr="00390B53">
        <w:rPr>
          <w:rStyle w:val="StyleBoldUnderline"/>
          <w:highlight w:val="yellow"/>
        </w:rPr>
        <w:t>These are general concepts of law</w:t>
      </w:r>
      <w:r w:rsidRPr="003905A7">
        <w:rPr>
          <w:sz w:val="16"/>
        </w:rPr>
        <w:t xml:space="preserve">, not political questions, and they are </w:t>
      </w:r>
      <w:r w:rsidRPr="00390B53">
        <w:rPr>
          <w:rStyle w:val="StyleBoldUnderline"/>
          <w:highlight w:val="yellow"/>
        </w:rPr>
        <w:t>subject to judicial review</w:t>
      </w:r>
      <w:r w:rsidRPr="003905A7">
        <w:rPr>
          <w:sz w:val="16"/>
        </w:rPr>
        <w:t>.</w:t>
      </w:r>
      <w:r w:rsidRPr="003905A7">
        <w:rPr>
          <w:sz w:val="16"/>
          <w:bdr w:val="single" w:sz="4" w:space="0" w:color="auto"/>
        </w:rPr>
        <w:t>114</w:t>
      </w:r>
    </w:p>
    <w:p w:rsidR="00DF55CB" w:rsidRDefault="00DF55CB" w:rsidP="00DF55CB">
      <w:r>
        <w:t>[Continues to Footnote]</w:t>
      </w:r>
    </w:p>
    <w:p w:rsidR="00DF55CB" w:rsidRDefault="00DF55CB" w:rsidP="00DF55CB">
      <w:pPr>
        <w:rPr>
          <w:sz w:val="16"/>
        </w:rPr>
      </w:pPr>
      <w:r w:rsidRPr="003905A7">
        <w:rPr>
          <w:sz w:val="16"/>
          <w:bdr w:val="single" w:sz="4" w:space="0" w:color="auto"/>
        </w:rPr>
        <w:t>114</w:t>
      </w:r>
      <w:r w:rsidRPr="003905A7">
        <w:rPr>
          <w:sz w:val="16"/>
        </w:rPr>
        <w:t>. Al-Aulaqi Response, supra note 2, at 24–25 (</w:t>
      </w:r>
      <w:r w:rsidRPr="00390B53">
        <w:rPr>
          <w:rStyle w:val="StyleBoldUnderline"/>
          <w:highlight w:val="yellow"/>
        </w:rPr>
        <w:t xml:space="preserve">acknowledging its authority to define “imminence” yet declining to do so because it would </w:t>
      </w:r>
      <w:r w:rsidRPr="00390B53">
        <w:rPr>
          <w:rStyle w:val="Emphasis"/>
          <w:highlight w:val="yellow"/>
        </w:rPr>
        <w:t>require</w:t>
      </w:r>
      <w:r w:rsidRPr="00390B53">
        <w:rPr>
          <w:rStyle w:val="StyleBoldUnderline"/>
          <w:highlight w:val="yellow"/>
        </w:rPr>
        <w:t xml:space="preserve"> the court to determine “</w:t>
      </w:r>
      <w:r w:rsidRPr="00390B53">
        <w:rPr>
          <w:rStyle w:val="Emphasis"/>
          <w:highlight w:val="yellow"/>
        </w:rPr>
        <w:t>ex ante</w:t>
      </w:r>
      <w:r w:rsidRPr="00390B53">
        <w:rPr>
          <w:sz w:val="16"/>
          <w:highlight w:val="yellow"/>
        </w:rPr>
        <w:t xml:space="preserve"> </w:t>
      </w:r>
      <w:r w:rsidRPr="00390B53">
        <w:rPr>
          <w:rStyle w:val="StyleBoldUnderline"/>
          <w:highlight w:val="yellow"/>
        </w:rPr>
        <w:t>the</w:t>
      </w:r>
      <w:r w:rsidRPr="00390B53">
        <w:rPr>
          <w:sz w:val="16"/>
          <w:highlight w:val="yellow"/>
        </w:rPr>
        <w:t xml:space="preserve"> </w:t>
      </w:r>
      <w:r w:rsidRPr="003905A7">
        <w:rPr>
          <w:sz w:val="16"/>
        </w:rPr>
        <w:t xml:space="preserve">permissible </w:t>
      </w:r>
      <w:r w:rsidRPr="00390B53">
        <w:rPr>
          <w:rStyle w:val="StyleBoldUnderline"/>
          <w:highlight w:val="yellow"/>
        </w:rPr>
        <w:t>scope of</w:t>
      </w:r>
      <w:r w:rsidRPr="00390B53">
        <w:rPr>
          <w:sz w:val="16"/>
          <w:highlight w:val="yellow"/>
        </w:rPr>
        <w:t xml:space="preserve"> </w:t>
      </w:r>
      <w:r w:rsidRPr="003905A7">
        <w:rPr>
          <w:sz w:val="16"/>
        </w:rPr>
        <w:t xml:space="preserve">particular tactical </w:t>
      </w:r>
      <w:r w:rsidRPr="00390B53">
        <w:rPr>
          <w:rStyle w:val="StyleBoldUnderline"/>
          <w:highlight w:val="yellow"/>
        </w:rPr>
        <w:t>decisions</w:t>
      </w:r>
      <w:r w:rsidRPr="003905A7">
        <w:rPr>
          <w:sz w:val="16"/>
        </w:rPr>
        <w:t>”); Dehn &amp; Heller, supra note 16, at 179 (referring to the government’s motion to dismiss on the basis that it “involv[es] an executive-branch decision to target an individual in the context of a congressionally authorized, armed conflict”); id. at 187 (noting Aulaqi’s request for the court to make a legal determination of the correct standard for the targeted killing of a U.S. citizen).</w:t>
      </w:r>
    </w:p>
    <w:p w:rsidR="00DF55CB" w:rsidRDefault="00DF55CB" w:rsidP="00DF55CB"/>
    <w:p w:rsidR="00DF55CB" w:rsidRPr="006A4528" w:rsidRDefault="00DF55CB" w:rsidP="00DF55CB"/>
    <w:p w:rsidR="00DF55CB" w:rsidRDefault="00DF55CB" w:rsidP="00DF55CB">
      <w:pPr>
        <w:pStyle w:val="Heading3"/>
      </w:pPr>
      <w:r>
        <w:lastRenderedPageBreak/>
        <w:t>A2: Restrictions Can Happen After the Fact</w:t>
      </w:r>
    </w:p>
    <w:p w:rsidR="00DF55CB" w:rsidRDefault="00DF55CB" w:rsidP="00DF55CB"/>
    <w:p w:rsidR="00DF55CB" w:rsidRDefault="00DF55CB" w:rsidP="00DF55CB">
      <w:pPr>
        <w:pStyle w:val="Heading4"/>
      </w:pPr>
      <w:r>
        <w:t>Supervision isn’t a restriction – prefer comparative ev</w:t>
      </w:r>
    </w:p>
    <w:p w:rsidR="00DF55CB" w:rsidRDefault="00DF55CB" w:rsidP="00DF55CB">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hyperlink r:id="rId17" w:history="1">
        <w:r w:rsidRPr="008B6742">
          <w:rPr>
            <w:rStyle w:val="Hyperlink"/>
          </w:rPr>
          <w:t>http://www.courts.wa.gov/content/Briefs/A01/686429%20Appellant%20Randall%20Kincheloe%27s.pdf</w:t>
        </w:r>
      </w:hyperlink>
    </w:p>
    <w:p w:rsidR="00DF55CB" w:rsidRDefault="00DF55CB" w:rsidP="00DF55CB">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r w:rsidRPr="009A5E89">
        <w:rPr>
          <w:sz w:val="12"/>
        </w:rPr>
        <w:t xml:space="preserve">¶ </w:t>
      </w: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r w:rsidRPr="009A5E89">
        <w:rPr>
          <w:sz w:val="12"/>
          <w:highlight w:val="yellow"/>
        </w:rPr>
        <w:t xml:space="preserve">¶ </w:t>
      </w: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 xml:space="preserve"> </w:t>
      </w:r>
      <w:r w:rsidRPr="009A5E89">
        <w:rPr>
          <w:sz w:val="12"/>
        </w:rPr>
        <w:t xml:space="preserve">¶ </w:t>
      </w: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9A5E89">
        <w:rPr>
          <w:sz w:val="12"/>
        </w:rPr>
        <w:t xml:space="preserve">¶ </w:t>
      </w: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DF55CB" w:rsidRDefault="00DF55CB" w:rsidP="00DF55CB">
      <w:pPr>
        <w:pStyle w:val="Heading4"/>
      </w:pPr>
      <w:r>
        <w:t xml:space="preserve">A. Most </w:t>
      </w:r>
      <w:r w:rsidRPr="00611E7C">
        <w:rPr>
          <w:u w:val="single"/>
        </w:rPr>
        <w:t>logical</w:t>
      </w:r>
      <w:r>
        <w:t>—the significance of one-of-many issues is minimal. Constraints inherently increase meaning.</w:t>
      </w:r>
    </w:p>
    <w:p w:rsidR="00DF55CB" w:rsidRPr="00224DB0" w:rsidRDefault="00DF55CB" w:rsidP="00DF55CB">
      <w:pPr>
        <w:pStyle w:val="Heading4"/>
      </w:pPr>
      <w:r>
        <w:t xml:space="preserve">B. It’s a </w:t>
      </w:r>
      <w:r w:rsidRPr="00611E7C">
        <w:rPr>
          <w:u w:val="single"/>
        </w:rPr>
        <w:t>precursor</w:t>
      </w:r>
      <w:r>
        <w:t>—education is inevitable, unfocused education isn’t productive. Limits determine the direction and productivity of learning.</w:t>
      </w:r>
    </w:p>
    <w:p w:rsidR="00DF55CB" w:rsidRDefault="00DF55CB" w:rsidP="00DF55CB">
      <w:pPr>
        <w:pStyle w:val="Heading4"/>
      </w:pPr>
      <w:r>
        <w:t xml:space="preserve">Small schools- Huge topic with constantly developing literature magnifies resource disparities- Big programs can have a new aff every other round- No topic generics sufficient to restore balance </w:t>
      </w:r>
    </w:p>
    <w:p w:rsidR="00DF55CB" w:rsidRDefault="00DF55CB" w:rsidP="00DF55CB">
      <w:pPr>
        <w:pStyle w:val="Heading4"/>
      </w:pPr>
      <w:r>
        <w:t xml:space="preserve">Key to fairness- essential to ensure that debates at the end of the year have meaningful clash over the mechanism </w:t>
      </w:r>
    </w:p>
    <w:p w:rsidR="00DF55CB" w:rsidRDefault="00DF55CB" w:rsidP="00DF55CB">
      <w:pPr>
        <w:pStyle w:val="Heading3"/>
      </w:pPr>
      <w:r>
        <w:lastRenderedPageBreak/>
        <w:t>A2: Ex Ante Illegal</w:t>
      </w:r>
    </w:p>
    <w:p w:rsidR="00DF55CB" w:rsidRPr="001B0C1B" w:rsidRDefault="00DF55CB" w:rsidP="00DF55CB">
      <w:pPr>
        <w:pStyle w:val="Heading4"/>
      </w:pPr>
      <w:r>
        <w:t xml:space="preserve">Ex ante is not unconstitutional </w:t>
      </w:r>
    </w:p>
    <w:p w:rsidR="00DF55CB" w:rsidRPr="001B0C1B" w:rsidRDefault="00DF55CB" w:rsidP="00DF55C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DF55CB" w:rsidRDefault="00DF55CB" w:rsidP="00DF55CB">
      <w:pPr>
        <w:rPr>
          <w:sz w:val="14"/>
        </w:rPr>
      </w:pPr>
      <w:r w:rsidRPr="00603203">
        <w:rPr>
          <w:rStyle w:val="Emphasis"/>
          <w:highlight w:val="yellow"/>
        </w:rPr>
        <w:t>Although the FISA Court</w:t>
      </w:r>
      <w:r w:rsidRPr="001B0C1B">
        <w:rPr>
          <w:sz w:val="14"/>
        </w:rPr>
        <w:t xml:space="preserve"> and the NSA’s use of surveillance techniques </w:t>
      </w:r>
      <w:r w:rsidRPr="001B0C1B">
        <w:rPr>
          <w:rStyle w:val="StyleBoldUnderline"/>
        </w:rPr>
        <w:t xml:space="preserve">under FISA </w:t>
      </w:r>
      <w:r w:rsidRPr="00603203">
        <w:rPr>
          <w:rStyle w:val="StyleBoldUnderline"/>
          <w:highlight w:val="yellow"/>
        </w:rPr>
        <w:t>have been recently challenged by the</w:t>
      </w:r>
      <w:r w:rsidRPr="00603203">
        <w:rPr>
          <w:sz w:val="14"/>
          <w:highlight w:val="yellow"/>
        </w:rPr>
        <w:t xml:space="preserve"> </w:t>
      </w:r>
      <w:r w:rsidRPr="00603203">
        <w:rPr>
          <w:rStyle w:val="StyleBoldUnderline"/>
          <w:highlight w:val="yellow"/>
        </w:rPr>
        <w:t>ACLU</w:t>
      </w:r>
      <w:r w:rsidRPr="001B0C1B">
        <w:rPr>
          <w:rStyle w:val="StyleBoldUnderline"/>
        </w:rPr>
        <w:t>375</w:t>
      </w:r>
      <w:r w:rsidRPr="001B0C1B">
        <w:rPr>
          <w:sz w:val="14"/>
        </w:rPr>
        <w:t xml:space="preserve">, </w:t>
      </w:r>
      <w:r w:rsidRPr="00603203">
        <w:rPr>
          <w:rStyle w:val="StyleBoldUnderline"/>
          <w:highlight w:val="yellow"/>
        </w:rPr>
        <w:t>FISA has</w:t>
      </w:r>
      <w:r w:rsidRPr="001B0C1B">
        <w:rPr>
          <w:rStyle w:val="StyleBoldUnderline"/>
        </w:rPr>
        <w:t xml:space="preserve"> </w:t>
      </w:r>
      <w:r w:rsidRPr="00603203">
        <w:rPr>
          <w:rStyle w:val="Emphasis"/>
          <w:highlight w:val="yellow"/>
        </w:rPr>
        <w:t>generally been upheld as being constitutional</w:t>
      </w:r>
      <w:r w:rsidRPr="001B0C1B">
        <w:rPr>
          <w:sz w:val="14"/>
        </w:rPr>
        <w:t xml:space="preserve">.376 </w:t>
      </w:r>
      <w:r w:rsidRPr="00603203">
        <w:rPr>
          <w:rStyle w:val="StyleBoldUnderline"/>
          <w:highlight w:val="yellow"/>
        </w:rPr>
        <w:t>FISA has been upheld not to violate Article III of the Constitution, the</w:t>
      </w:r>
      <w:r w:rsidRPr="001B0C1B">
        <w:rPr>
          <w:rStyle w:val="StyleBoldUnderline"/>
        </w:rPr>
        <w:t xml:space="preserve"> </w:t>
      </w:r>
      <w:r w:rsidRPr="00603203">
        <w:rPr>
          <w:rStyle w:val="StyleBoldUnderline"/>
          <w:highlight w:val="yellow"/>
        </w:rPr>
        <w:t>p</w:t>
      </w:r>
      <w:r w:rsidRPr="001B0C1B">
        <w:rPr>
          <w:rStyle w:val="StyleBoldUnderline"/>
        </w:rPr>
        <w:t xml:space="preserve">olitical </w:t>
      </w:r>
      <w:r w:rsidRPr="00603203">
        <w:rPr>
          <w:rStyle w:val="StyleBoldUnderline"/>
          <w:highlight w:val="yellow"/>
        </w:rPr>
        <w:t>q</w:t>
      </w:r>
      <w:r w:rsidRPr="001B0C1B">
        <w:rPr>
          <w:rStyle w:val="StyleBoldUnderline"/>
        </w:rPr>
        <w:t xml:space="preserve">uestion </w:t>
      </w:r>
      <w:r w:rsidRPr="00603203">
        <w:rPr>
          <w:rStyle w:val="StyleBoldUnderline"/>
          <w:highlight w:val="yellow"/>
        </w:rPr>
        <w:t>d</w:t>
      </w:r>
      <w:r w:rsidRPr="001B0C1B">
        <w:rPr>
          <w:rStyle w:val="StyleBoldUnderline"/>
        </w:rPr>
        <w:t xml:space="preserve">octrine, </w:t>
      </w:r>
      <w:r w:rsidRPr="00603203">
        <w:rPr>
          <w:rStyle w:val="StyleBoldUnderline"/>
          <w:highlight w:val="yellow"/>
        </w:rPr>
        <w:t>or</w:t>
      </w:r>
      <w:r w:rsidRPr="001B0C1B">
        <w:rPr>
          <w:rStyle w:val="StyleBoldUnderline"/>
        </w:rPr>
        <w:t xml:space="preserve"> the </w:t>
      </w:r>
      <w:r w:rsidRPr="00603203">
        <w:rPr>
          <w:rStyle w:val="StyleBoldUnderline"/>
          <w:highlight w:val="yellow"/>
        </w:rPr>
        <w:t>s</w:t>
      </w:r>
      <w:r w:rsidRPr="00603203">
        <w:rPr>
          <w:rStyle w:val="StyleBoldUnderline"/>
        </w:rPr>
        <w:t>eparation</w:t>
      </w:r>
      <w:r w:rsidRPr="001B0C1B">
        <w:rPr>
          <w:rStyle w:val="StyleBoldUnderline"/>
        </w:rPr>
        <w:t xml:space="preserve"> </w:t>
      </w:r>
      <w:r w:rsidRPr="00603203">
        <w:rPr>
          <w:rStyle w:val="StyleBoldUnderline"/>
          <w:highlight w:val="yellow"/>
        </w:rPr>
        <w:t>o</w:t>
      </w:r>
      <w:r w:rsidRPr="001B0C1B">
        <w:rPr>
          <w:rStyle w:val="StyleBoldUnderline"/>
        </w:rPr>
        <w:t xml:space="preserve">f </w:t>
      </w:r>
      <w:r w:rsidRPr="00603203">
        <w:rPr>
          <w:rStyle w:val="StyleBoldUnderline"/>
          <w:highlight w:val="yellow"/>
        </w:rPr>
        <w:t>p</w:t>
      </w:r>
      <w:r w:rsidRPr="001B0C1B">
        <w:rPr>
          <w:rStyle w:val="StyleBoldUnderline"/>
        </w:rPr>
        <w:t>owers doctrine</w:t>
      </w:r>
      <w:r w:rsidRPr="001B0C1B">
        <w:rPr>
          <w:sz w:val="14"/>
        </w:rPr>
        <w:t xml:space="preserve">377; </w:t>
      </w:r>
      <w:r w:rsidRPr="001B0C1B">
        <w:rPr>
          <w:rStyle w:val="StyleBoldUnderline"/>
        </w:rPr>
        <w:t>the disparate treatment of domestic and foreign targets under FISA has been upheld as rationally related to the purposes of acquiring information necessary to national</w:t>
      </w:r>
      <w:r w:rsidRPr="001B0C1B">
        <w:rPr>
          <w:sz w:val="14"/>
        </w:rPr>
        <w:t xml:space="preserve"> </w:t>
      </w:r>
      <w:r w:rsidRPr="001B0C1B">
        <w:rPr>
          <w:rStyle w:val="StyleBoldUnderline"/>
        </w:rPr>
        <w:t>defense and the conduct of foreign affairs</w:t>
      </w:r>
      <w:r w:rsidRPr="001B0C1B">
        <w:rPr>
          <w:sz w:val="14"/>
        </w:rPr>
        <w:t>.378 Specifically, FISA has been held to meet the warrant requirements under the Fourth Amendment by providing a neutral and detached judicial officer;379 and comport with due process when applications are properly made in accordance with the FISA procedures.380 While the National Security Agency (“NSA”)’s claim that the AUMF pre-empted the need to follow FISA procedures was held to violate the Constitution381</w:t>
      </w:r>
    </w:p>
    <w:p w:rsidR="00DF55CB" w:rsidRDefault="00DF55CB" w:rsidP="00DF55CB">
      <w:pPr>
        <w:pStyle w:val="Heading4"/>
      </w:pPr>
      <w:r>
        <w:t>Congressional creation of the court solves the reasons ex ante review has been rejected</w:t>
      </w:r>
    </w:p>
    <w:p w:rsidR="00DF55CB" w:rsidRPr="0055011B" w:rsidRDefault="00DF55CB" w:rsidP="00DF55CB">
      <w:r w:rsidRPr="0055011B">
        <w:rPr>
          <w:rStyle w:val="StyleStyleBold12pt"/>
        </w:rPr>
        <w:t>Opderbeck 2013</w:t>
      </w:r>
      <w:r>
        <w:t xml:space="preserve"> </w:t>
      </w:r>
      <w:r w:rsidRPr="0055011B">
        <w:t>[David Opderbeck Professor of Law, Seton Hall University Law School, and Director, Gibbons Institute of Law, Science &amp; Technology “Drone Courts” August 2, 2013 Seton Hall Public Law Research Paper No. 2305315 SSRN]</w:t>
      </w:r>
    </w:p>
    <w:p w:rsidR="00DF55CB" w:rsidRDefault="00DF55CB" w:rsidP="00DF55CB">
      <w:pPr>
        <w:rPr>
          <w:sz w:val="16"/>
        </w:rPr>
      </w:pPr>
      <w:r w:rsidRPr="0055011B">
        <w:rPr>
          <w:rStyle w:val="StyleBoldUnderline"/>
          <w:highlight w:val="yellow"/>
        </w:rPr>
        <w:t>A related objection</w:t>
      </w:r>
      <w:r w:rsidRPr="0055011B">
        <w:rPr>
          <w:rStyle w:val="StyleBoldUnderline"/>
        </w:rPr>
        <w:t xml:space="preserve"> to a</w:t>
      </w:r>
      <w:r w:rsidRPr="0055011B">
        <w:rPr>
          <w:sz w:val="16"/>
        </w:rPr>
        <w:t xml:space="preserve"> specialized </w:t>
      </w:r>
      <w:r w:rsidRPr="0055011B">
        <w:rPr>
          <w:rStyle w:val="StyleBoldUnderline"/>
        </w:rPr>
        <w:t>court</w:t>
      </w:r>
      <w:r w:rsidRPr="0055011B">
        <w:rPr>
          <w:sz w:val="16"/>
        </w:rPr>
        <w:t xml:space="preserve"> </w:t>
      </w:r>
      <w:r w:rsidRPr="0055011B">
        <w:rPr>
          <w:rStyle w:val="StyleBoldUnderline"/>
          <w:highlight w:val="yellow"/>
        </w:rPr>
        <w:t>is that existing</w:t>
      </w:r>
      <w:r w:rsidRPr="0055011B">
        <w:rPr>
          <w:rStyle w:val="StyleBoldUnderline"/>
        </w:rPr>
        <w:t xml:space="preserve"> judicial </w:t>
      </w:r>
      <w:r w:rsidRPr="0055011B">
        <w:rPr>
          <w:rStyle w:val="StyleBoldUnderline"/>
          <w:highlight w:val="yellow"/>
        </w:rPr>
        <w:t>procedures can address abuses</w:t>
      </w:r>
      <w:r w:rsidRPr="0055011B">
        <w:rPr>
          <w:sz w:val="16"/>
        </w:rPr>
        <w:t xml:space="preserve"> under existing law.314 </w:t>
      </w:r>
      <w:r w:rsidRPr="0055011B">
        <w:rPr>
          <w:rStyle w:val="StyleBoldUnderline"/>
          <w:highlight w:val="yellow"/>
        </w:rPr>
        <w:t>This does not seem to be the case with respect to ex ante remedies</w:t>
      </w:r>
      <w:r w:rsidRPr="0055011B">
        <w:rPr>
          <w:sz w:val="16"/>
        </w:rPr>
        <w:t xml:space="preserve">, however. Notably, </w:t>
      </w:r>
      <w:r w:rsidRPr="0055011B">
        <w:rPr>
          <w:rStyle w:val="StyleBoldUnderline"/>
        </w:rPr>
        <w:t>the father of Anwar Al-</w:t>
      </w:r>
      <w:r w:rsidRPr="0055011B">
        <w:rPr>
          <w:rStyle w:val="StyleBoldUnderline"/>
          <w:highlight w:val="yellow"/>
        </w:rPr>
        <w:t>Aulaqi</w:t>
      </w:r>
      <w:r w:rsidRPr="0055011B">
        <w:rPr>
          <w:sz w:val="16"/>
        </w:rPr>
        <w:t xml:space="preserve">, an American citizen who was killed in a drone strike on September 30, 2011, had </w:t>
      </w:r>
      <w:r w:rsidRPr="0055011B">
        <w:rPr>
          <w:rStyle w:val="StyleBoldUnderline"/>
          <w:highlight w:val="yellow"/>
        </w:rPr>
        <w:t>sought an injunction</w:t>
      </w:r>
      <w:r w:rsidRPr="0055011B">
        <w:rPr>
          <w:rStyle w:val="StyleBoldUnderline"/>
        </w:rPr>
        <w:t xml:space="preserve"> in 2010 </w:t>
      </w:r>
      <w:r w:rsidRPr="0055011B">
        <w:rPr>
          <w:rStyle w:val="StyleBoldUnderline"/>
          <w:highlight w:val="yellow"/>
        </w:rPr>
        <w:t>to bar the U.S. from carrying out</w:t>
      </w:r>
      <w:r w:rsidRPr="0055011B">
        <w:rPr>
          <w:rStyle w:val="StyleBoldUnderline"/>
        </w:rPr>
        <w:t xml:space="preserve"> such </w:t>
      </w:r>
      <w:r w:rsidRPr="0055011B">
        <w:rPr>
          <w:rStyle w:val="StyleBoldUnderline"/>
          <w:highlight w:val="yellow"/>
        </w:rPr>
        <w:t>a strike</w:t>
      </w:r>
      <w:r w:rsidRPr="0055011B">
        <w:rPr>
          <w:rStyle w:val="StyleBoldUnderline"/>
        </w:rPr>
        <w:t xml:space="preserve"> on his son</w:t>
      </w:r>
      <w:r w:rsidRPr="0055011B">
        <w:rPr>
          <w:sz w:val="16"/>
        </w:rPr>
        <w:t xml:space="preserve">. </w:t>
      </w:r>
      <w:r w:rsidRPr="0055011B">
        <w:rPr>
          <w:rStyle w:val="StyleBoldUnderline"/>
          <w:highlight w:val="yellow"/>
        </w:rPr>
        <w:t>The case was dismissed on numerous grounds, including</w:t>
      </w:r>
      <w:r w:rsidRPr="0055011B">
        <w:rPr>
          <w:rStyle w:val="StyleBoldUnderline"/>
        </w:rPr>
        <w:t xml:space="preserve"> lack of </w:t>
      </w:r>
      <w:r w:rsidRPr="0055011B">
        <w:rPr>
          <w:rStyle w:val="StyleBoldUnderline"/>
          <w:highlight w:val="yellow"/>
        </w:rPr>
        <w:t>standing, sovereign immunity, and</w:t>
      </w:r>
      <w:r w:rsidRPr="0055011B">
        <w:rPr>
          <w:rStyle w:val="StyleBoldUnderline"/>
        </w:rPr>
        <w:t xml:space="preserve"> the </w:t>
      </w:r>
      <w:r w:rsidRPr="0055011B">
        <w:rPr>
          <w:rStyle w:val="StyleBoldUnderline"/>
          <w:highlight w:val="yellow"/>
        </w:rPr>
        <w:t>political question doctrine</w:t>
      </w:r>
      <w:r w:rsidRPr="0055011B">
        <w:rPr>
          <w:sz w:val="16"/>
        </w:rPr>
        <w:t xml:space="preserve">.315 With respect to the political question doctrine, </w:t>
      </w:r>
      <w:r w:rsidRPr="0055011B">
        <w:rPr>
          <w:rStyle w:val="StyleBoldUnderline"/>
        </w:rPr>
        <w:t>the</w:t>
      </w:r>
      <w:r w:rsidRPr="0055011B">
        <w:rPr>
          <w:sz w:val="16"/>
        </w:rPr>
        <w:t xml:space="preserve"> district </w:t>
      </w:r>
      <w:r w:rsidRPr="0055011B">
        <w:rPr>
          <w:rStyle w:val="StyleBoldUnderline"/>
        </w:rPr>
        <w:t>court was particularly concerned that an injunction would violate separation of powers principles by intruding on the Executive’s authority</w:t>
      </w:r>
      <w:r w:rsidRPr="0055011B">
        <w:rPr>
          <w:sz w:val="16"/>
        </w:rPr>
        <w:t xml:space="preserve"> over military decisions.316 Judge Bates stated that, “[t]o be sure, this Court recognizes the somewhat unsettling nature of its conclusion—that there are circumstances in which the Executive's unilateral decision to kill a U.S. citizen overseas is ‘constitutionally committed to the political branches’ and judicially unreviewable. But this case squarely presents such a circumstance.”317 </w:t>
      </w:r>
      <w:r w:rsidRPr="0055011B">
        <w:rPr>
          <w:rStyle w:val="Emphasis"/>
          <w:highlight w:val="yellow"/>
        </w:rPr>
        <w:t>A statute providing for judicial review</w:t>
      </w:r>
      <w:r w:rsidRPr="0055011B">
        <w:rPr>
          <w:rStyle w:val="StyleBoldUnderline"/>
          <w:highlight w:val="yellow"/>
        </w:rPr>
        <w:t xml:space="preserve">, of course, </w:t>
      </w:r>
      <w:r w:rsidRPr="0055011B">
        <w:rPr>
          <w:rStyle w:val="Emphasis"/>
          <w:highlight w:val="yellow"/>
        </w:rPr>
        <w:t>would eliminate this concern</w:t>
      </w:r>
      <w:r w:rsidRPr="0055011B">
        <w:rPr>
          <w:sz w:val="16"/>
        </w:rPr>
        <w:t>.</w:t>
      </w:r>
    </w:p>
    <w:p w:rsidR="00DF55CB" w:rsidRDefault="00DF55CB" w:rsidP="00DF55CB"/>
    <w:p w:rsidR="00DF55CB" w:rsidRPr="00A856B7" w:rsidRDefault="00DF55CB" w:rsidP="00DF55CB"/>
    <w:p w:rsidR="00DF55CB" w:rsidRDefault="00DF55CB" w:rsidP="00DF55CB">
      <w:pPr>
        <w:rPr>
          <w:sz w:val="16"/>
        </w:rPr>
      </w:pPr>
    </w:p>
    <w:p w:rsidR="00DF55CB" w:rsidRDefault="00DF55CB" w:rsidP="00DF55CB">
      <w:pPr>
        <w:pStyle w:val="Heading3"/>
      </w:pPr>
      <w:r>
        <w:lastRenderedPageBreak/>
        <w:t>Precision</w:t>
      </w:r>
    </w:p>
    <w:p w:rsidR="00DF55CB" w:rsidRDefault="00DF55CB" w:rsidP="00DF55CB">
      <w:pPr>
        <w:pStyle w:val="Heading4"/>
      </w:pPr>
      <w:r w:rsidRPr="00B2474E">
        <w:rPr>
          <w:u w:val="single"/>
        </w:rPr>
        <w:t>Precision</w:t>
      </w:r>
      <w:r>
        <w:t>-Lexicography is key to understanding the resolution</w:t>
      </w:r>
    </w:p>
    <w:p w:rsidR="00DF55CB" w:rsidRPr="00680CB6" w:rsidRDefault="00DF55CB" w:rsidP="00DF55CB">
      <w:r w:rsidRPr="00680CB6">
        <w:rPr>
          <w:rStyle w:val="StyleStyleBold12pt"/>
        </w:rPr>
        <w:t>Dash No Date</w:t>
      </w:r>
      <w:r>
        <w:t xml:space="preserve"> [Nilardi Sekhar Dash Linguistic Research Unit, Indian Statistical Institute, worked in the area of corpus linguistics and language technology for more than 15 years No Date “Linguistics- The Art of Lexicography” Encyclopedia of Life Support Systems </w:t>
      </w:r>
      <w:r w:rsidRPr="00680CB6">
        <w:t>http://www.eolss.net/Sample-Chapters/C04/E6-91-16.pdf</w:t>
      </w:r>
      <w:r>
        <w:t>]</w:t>
      </w:r>
    </w:p>
    <w:p w:rsidR="00DF55CB" w:rsidRDefault="00DF55CB" w:rsidP="00DF55CB">
      <w:pPr>
        <w:rPr>
          <w:sz w:val="16"/>
        </w:rPr>
      </w:pPr>
      <w:r w:rsidRPr="00812A06">
        <w:rPr>
          <w:sz w:val="16"/>
        </w:rPr>
        <w:t xml:space="preserve">Lexicography also studies lexicon but from a different angle. While lexicology concentrate on the general properties and features that can be viewed as systematic, lexicography typically deals with the individuality of each lexical unit (Zgusta 1973: 14). </w:t>
      </w:r>
      <w:r w:rsidRPr="00A841E4">
        <w:rPr>
          <w:rStyle w:val="StyleBoldUnderline"/>
          <w:highlight w:val="yellow"/>
        </w:rPr>
        <w:t>Lexicography is</w:t>
      </w:r>
      <w:r w:rsidRPr="00680CB6">
        <w:rPr>
          <w:rStyle w:val="StyleBoldUnderline"/>
        </w:rPr>
        <w:t xml:space="preserve"> thus </w:t>
      </w:r>
      <w:r w:rsidRPr="00A841E4">
        <w:rPr>
          <w:rStyle w:val="StyleBoldUnderline"/>
          <w:highlight w:val="yellow"/>
        </w:rPr>
        <w:t>defined as the art of writing a dictionary or</w:t>
      </w:r>
      <w:r w:rsidRPr="00680CB6">
        <w:rPr>
          <w:rStyle w:val="StyleBoldUnderline"/>
        </w:rPr>
        <w:t xml:space="preserve"> the </w:t>
      </w:r>
      <w:r w:rsidRPr="00A841E4">
        <w:rPr>
          <w:rStyle w:val="StyleBoldUnderline"/>
          <w:highlight w:val="yellow"/>
        </w:rPr>
        <w:t>science of compiling a dictionary.</w:t>
      </w:r>
      <w:r w:rsidRPr="00812A06">
        <w:rPr>
          <w:sz w:val="16"/>
        </w:rPr>
        <w:t xml:space="preserve"> While lexicology studies words as elements of a system, </w:t>
      </w:r>
      <w:r w:rsidRPr="00A841E4">
        <w:rPr>
          <w:rStyle w:val="StyleBoldUnderline"/>
          <w:highlight w:val="yellow"/>
        </w:rPr>
        <w:t>lexicography approaches words as individual units with respect to their meaning</w:t>
      </w:r>
      <w:r w:rsidRPr="00680CB6">
        <w:rPr>
          <w:rStyle w:val="StyleBoldUnderline"/>
        </w:rPr>
        <w:t xml:space="preserve"> and usage. </w:t>
      </w:r>
      <w:r w:rsidRPr="00A841E4">
        <w:rPr>
          <w:rStyle w:val="StyleBoldUnderline"/>
          <w:highlight w:val="yellow"/>
        </w:rPr>
        <w:t>We use a dictionary in order to learn about words in the process of language learning, comprehending a text</w:t>
      </w:r>
      <w:r w:rsidRPr="00680CB6">
        <w:rPr>
          <w:rStyle w:val="StyleBoldUnderline"/>
        </w:rPr>
        <w:t xml:space="preserve"> in a better way</w:t>
      </w:r>
      <w:r w:rsidRPr="00812A06">
        <w:rPr>
          <w:sz w:val="16"/>
        </w:rPr>
        <w:t xml:space="preserve"> or checking correct spellings and pronunciations of words, etc. </w:t>
      </w:r>
    </w:p>
    <w:p w:rsidR="00DF55CB" w:rsidRDefault="00DF55CB" w:rsidP="00DF55CB">
      <w:pPr>
        <w:pStyle w:val="Heading3"/>
      </w:pPr>
      <w:r>
        <w:lastRenderedPageBreak/>
        <w:t>2NC Reasonability</w:t>
      </w:r>
    </w:p>
    <w:p w:rsidR="00DF55CB" w:rsidRPr="00043701" w:rsidRDefault="00DF55CB" w:rsidP="00DF55CB">
      <w:pPr>
        <w:pStyle w:val="Heading4"/>
      </w:pPr>
      <w:r>
        <w:t>Reasonability begs the question of which interpretation is more correct - if we win a link to precision or limits it outweighs</w:t>
      </w:r>
    </w:p>
    <w:p w:rsidR="00DF55CB" w:rsidRDefault="00DF55CB" w:rsidP="00DF55CB">
      <w:pPr>
        <w:pStyle w:val="Heading4"/>
      </w:pPr>
      <w:r>
        <w:t>It’s subjective—the difference is impossible to quantify—debate should emphasize 2 competing claims—that encourages debate—best for education.</w:t>
      </w:r>
    </w:p>
    <w:p w:rsidR="00DF55CB" w:rsidRDefault="00DF55CB" w:rsidP="00DF55CB">
      <w:pPr>
        <w:pStyle w:val="Heading4"/>
      </w:pPr>
      <w:r>
        <w:t>Judge intervention may be inevitable – but offense/defense is key to prevent the worst and most arbitrary form</w:t>
      </w:r>
    </w:p>
    <w:p w:rsidR="00DF55CB" w:rsidRDefault="00DF55CB" w:rsidP="00DF55CB">
      <w:pPr>
        <w:pStyle w:val="Heading4"/>
      </w:pPr>
      <w:r>
        <w:t>Explodes limits—dozens of exceptions to our interpretation can be made to explode the topic.</w:t>
      </w:r>
    </w:p>
    <w:p w:rsidR="00DF55CB" w:rsidRPr="00812A06" w:rsidRDefault="00DF55CB" w:rsidP="00DF55CB">
      <w:pPr>
        <w:rPr>
          <w:sz w:val="16"/>
        </w:rPr>
      </w:pPr>
    </w:p>
    <w:p w:rsidR="00DF55CB" w:rsidRDefault="00DF55CB" w:rsidP="00DF55CB">
      <w:pPr>
        <w:pStyle w:val="Heading2"/>
      </w:pPr>
      <w:r>
        <w:lastRenderedPageBreak/>
        <w:t>Terrorism</w:t>
      </w:r>
    </w:p>
    <w:p w:rsidR="00DF55CB" w:rsidRDefault="00DF55CB" w:rsidP="00DF55CB">
      <w:pPr>
        <w:pStyle w:val="Heading3"/>
      </w:pPr>
      <w:r>
        <w:lastRenderedPageBreak/>
        <w:t>No kick out</w:t>
      </w:r>
    </w:p>
    <w:p w:rsidR="00DF55CB" w:rsidRDefault="00DF55CB" w:rsidP="00DF55CB">
      <w:pPr>
        <w:pStyle w:val="Heading4"/>
      </w:pPr>
      <w:r>
        <w:t>Alliances and intel sharing are permanent</w:t>
      </w:r>
    </w:p>
    <w:p w:rsidR="00DF55CB" w:rsidRDefault="00DF55CB" w:rsidP="00DF55CB">
      <w:r w:rsidRPr="000E52E9">
        <w:rPr>
          <w:rStyle w:val="StyleStyleBold12pt"/>
        </w:rPr>
        <w:t>NYT</w:t>
      </w:r>
      <w:r>
        <w:t>, 1/30/</w:t>
      </w:r>
      <w:r w:rsidRPr="000E52E9">
        <w:rPr>
          <w:rStyle w:val="StyleStyleBold12pt"/>
        </w:rPr>
        <w:t>’13</w:t>
      </w:r>
    </w:p>
    <w:p w:rsidR="00DF55CB" w:rsidRDefault="00DF55CB" w:rsidP="00DF55CB">
      <w:r>
        <w:t>(“</w:t>
      </w:r>
      <w:r w:rsidRPr="00693DF3">
        <w:t>Drone Strike Prompts Suit, Raising Fears for U.S. Allies</w:t>
      </w:r>
      <w:r>
        <w:t>”)</w:t>
      </w:r>
    </w:p>
    <w:p w:rsidR="00DF55CB" w:rsidRPr="00565E3B" w:rsidRDefault="00DF55CB" w:rsidP="00DF55CB">
      <w:pPr>
        <w:rPr>
          <w:bCs/>
          <w:u w:val="single"/>
        </w:rPr>
      </w:pPr>
      <w:r w:rsidRPr="006D104F">
        <w:rPr>
          <w:rStyle w:val="StyleBoldUnderline"/>
        </w:rPr>
        <w:t>The issue is more complex than drone-strike foes suggest</w:t>
      </w:r>
      <w:r w:rsidRPr="006D104F">
        <w:rPr>
          <w:sz w:val="16"/>
        </w:rPr>
        <w:t xml:space="preserve">, the </w:t>
      </w:r>
      <w:r w:rsidRPr="006D104F">
        <w:rPr>
          <w:rStyle w:val="StyleBoldUnderline"/>
        </w:rPr>
        <w:t xml:space="preserve">current and former officials said, and is based on </w:t>
      </w:r>
      <w:r w:rsidRPr="00201E81">
        <w:rPr>
          <w:rStyle w:val="Emphasis"/>
          <w:highlight w:val="yellow"/>
        </w:rPr>
        <w:t>decades of cooperation</w:t>
      </w:r>
      <w:r w:rsidRPr="006D104F">
        <w:rPr>
          <w:sz w:val="16"/>
        </w:rPr>
        <w:t xml:space="preserve"> rather than a shadowy pact for the United States to do the world’s dirty work. </w:t>
      </w:r>
      <w:r w:rsidRPr="006D104F">
        <w:rPr>
          <w:rStyle w:val="StyleBoldUnderline"/>
        </w:rPr>
        <w:t>The arrangements for intensive intelligence</w:t>
      </w:r>
      <w:r w:rsidRPr="006D104F">
        <w:rPr>
          <w:sz w:val="16"/>
        </w:rPr>
        <w:t xml:space="preserve"> </w:t>
      </w:r>
      <w:r w:rsidRPr="006D104F">
        <w:rPr>
          <w:u w:val="single"/>
        </w:rPr>
        <w:t>sharing</w:t>
      </w:r>
      <w:r w:rsidRPr="006D104F">
        <w:rPr>
          <w:sz w:val="16"/>
        </w:rPr>
        <w:t xml:space="preserve"> by Western allies </w:t>
      </w:r>
      <w:r w:rsidRPr="00201E81">
        <w:rPr>
          <w:rStyle w:val="StyleBoldUnderline"/>
          <w:highlight w:val="yellow"/>
        </w:rPr>
        <w:t>go back to</w:t>
      </w:r>
      <w:r w:rsidRPr="006D104F">
        <w:rPr>
          <w:rStyle w:val="StyleBoldUnderline"/>
        </w:rPr>
        <w:t xml:space="preserve"> </w:t>
      </w:r>
      <w:r w:rsidRPr="00201E81">
        <w:rPr>
          <w:rStyle w:val="Emphasis"/>
          <w:highlight w:val="yellow"/>
        </w:rPr>
        <w:t>W</w:t>
      </w:r>
      <w:r w:rsidRPr="00F07925">
        <w:rPr>
          <w:rStyle w:val="Emphasis"/>
        </w:rPr>
        <w:t xml:space="preserve">orld </w:t>
      </w:r>
      <w:r w:rsidRPr="00201E81">
        <w:rPr>
          <w:rStyle w:val="Emphasis"/>
          <w:highlight w:val="yellow"/>
        </w:rPr>
        <w:t>W</w:t>
      </w:r>
      <w:r w:rsidRPr="00F07925">
        <w:rPr>
          <w:rStyle w:val="Emphasis"/>
        </w:rPr>
        <w:t xml:space="preserve">ar </w:t>
      </w:r>
      <w:r w:rsidRPr="00201E81">
        <w:rPr>
          <w:rStyle w:val="Emphasis"/>
          <w:highlight w:val="yellow"/>
        </w:rPr>
        <w:t>II</w:t>
      </w:r>
      <w:r w:rsidRPr="00F07925">
        <w:rPr>
          <w:rStyle w:val="Emphasis"/>
        </w:rPr>
        <w:t>,</w:t>
      </w:r>
      <w:r w:rsidRPr="006D104F">
        <w:rPr>
          <w:rStyle w:val="StyleBoldUnderline"/>
        </w:rPr>
        <w:t xml:space="preserve"> said</w:t>
      </w:r>
      <w:r w:rsidRPr="006D104F">
        <w:rPr>
          <w:sz w:val="16"/>
        </w:rPr>
        <w:t xml:space="preserve"> Richard </w:t>
      </w:r>
      <w:r w:rsidRPr="006D104F">
        <w:rPr>
          <w:rStyle w:val="StyleBoldUnderline"/>
        </w:rPr>
        <w:t>Aldrich, professor of international security at the University of Warwick</w:t>
      </w:r>
      <w:r w:rsidRPr="006D104F">
        <w:rPr>
          <w:sz w:val="16"/>
        </w:rPr>
        <w:t>, when the United States, Canada, Britain, Australia and New Zealand agreed to continue to collaborate. “</w:t>
      </w:r>
      <w:r w:rsidRPr="00201E81">
        <w:rPr>
          <w:rStyle w:val="StyleBoldUnderline"/>
          <w:highlight w:val="yellow"/>
        </w:rPr>
        <w:t xml:space="preserve">There’s a </w:t>
      </w:r>
      <w:r w:rsidRPr="00201E81">
        <w:rPr>
          <w:rStyle w:val="Emphasis"/>
          <w:highlight w:val="yellow"/>
        </w:rPr>
        <w:t>very high volume</w:t>
      </w:r>
      <w:r w:rsidRPr="00201E81">
        <w:rPr>
          <w:rStyle w:val="StyleBoldUnderline"/>
          <w:highlight w:val="yellow"/>
        </w:rPr>
        <w:t xml:space="preserve"> of</w:t>
      </w:r>
      <w:r w:rsidRPr="006D104F">
        <w:rPr>
          <w:rStyle w:val="StyleBoldUnderline"/>
        </w:rPr>
        <w:t xml:space="preserve"> </w:t>
      </w:r>
      <w:r w:rsidRPr="00201E81">
        <w:rPr>
          <w:rStyle w:val="StyleBoldUnderline"/>
          <w:highlight w:val="yellow"/>
        </w:rPr>
        <w:t>intelligence shared</w:t>
      </w:r>
      <w:r w:rsidRPr="006D104F">
        <w:rPr>
          <w:rStyle w:val="StyleBoldUnderline"/>
        </w:rPr>
        <w:t xml:space="preserve">, </w:t>
      </w:r>
      <w:r w:rsidRPr="00201E81">
        <w:rPr>
          <w:rStyle w:val="StyleBoldUnderline"/>
          <w:highlight w:val="yellow"/>
        </w:rPr>
        <w:t>some</w:t>
      </w:r>
      <w:r w:rsidRPr="006D104F">
        <w:rPr>
          <w:sz w:val="16"/>
        </w:rPr>
        <w:t xml:space="preserve"> of which is collected </w:t>
      </w:r>
      <w:r w:rsidRPr="00201E81">
        <w:rPr>
          <w:rStyle w:val="Emphasis"/>
          <w:highlight w:val="yellow"/>
        </w:rPr>
        <w:t>automatically</w:t>
      </w:r>
      <w:r w:rsidRPr="006D104F">
        <w:rPr>
          <w:sz w:val="16"/>
        </w:rPr>
        <w:t xml:space="preserve">, so it’s impossible to track what every piece is potentially used for,” said Mr. Aldrich, who is also the author of a history of the Government Communications Headquarters, the British signal-intelligence agency. </w:t>
      </w:r>
      <w:r w:rsidRPr="006D104F">
        <w:rPr>
          <w:rStyle w:val="StyleBoldUnderline"/>
        </w:rPr>
        <w:t>Britain’s history and expertise in South Asia means</w:t>
      </w:r>
      <w:r w:rsidRPr="006D104F">
        <w:rPr>
          <w:sz w:val="16"/>
        </w:rPr>
        <w:t xml:space="preserve"> that the </w:t>
      </w:r>
      <w:r w:rsidRPr="006D104F">
        <w:rPr>
          <w:rStyle w:val="StyleBoldUnderline"/>
        </w:rPr>
        <w:t>intelligence it gathers in Pakistan, Afghanistan and the tribal areas</w:t>
      </w:r>
      <w:r w:rsidRPr="006D104F">
        <w:rPr>
          <w:sz w:val="16"/>
        </w:rPr>
        <w:t xml:space="preserve"> in between </w:t>
      </w:r>
      <w:r w:rsidRPr="006D104F">
        <w:rPr>
          <w:rStyle w:val="StyleBoldUnderline"/>
        </w:rPr>
        <w:t>is in high demand</w:t>
      </w:r>
      <w:r w:rsidRPr="006D104F">
        <w:rPr>
          <w:sz w:val="16"/>
        </w:rPr>
        <w:t xml:space="preserve">, Mr. Aldrich said. </w:t>
      </w:r>
      <w:r w:rsidRPr="006D104F">
        <w:rPr>
          <w:rStyle w:val="StyleBoldUnderline"/>
        </w:rPr>
        <w:t>The arrangement has been focused</w:t>
      </w:r>
      <w:r w:rsidRPr="006D104F">
        <w:rPr>
          <w:sz w:val="16"/>
        </w:rPr>
        <w:t xml:space="preserve"> recently </w:t>
      </w:r>
      <w:r w:rsidRPr="006D104F">
        <w:rPr>
          <w:rStyle w:val="StyleBoldUnderline"/>
        </w:rPr>
        <w:t>by</w:t>
      </w:r>
      <w:r w:rsidRPr="006D104F">
        <w:rPr>
          <w:sz w:val="16"/>
        </w:rPr>
        <w:t xml:space="preserve"> a chill in relations between the United States and Pakistan, and by </w:t>
      </w:r>
      <w:r w:rsidRPr="006D104F">
        <w:rPr>
          <w:rStyle w:val="StyleBoldUnderline"/>
        </w:rPr>
        <w:t>the shared war in Afghanistan.</w:t>
      </w:r>
      <w:r w:rsidRPr="006D104F">
        <w:rPr>
          <w:u w:val="single"/>
        </w:rPr>
        <w:t xml:space="preserve"> </w:t>
      </w:r>
      <w:r w:rsidRPr="00201E81">
        <w:rPr>
          <w:rStyle w:val="StyleBoldUnderline"/>
          <w:highlight w:val="yellow"/>
        </w:rPr>
        <w:t>Other nations</w:t>
      </w:r>
      <w:r w:rsidRPr="006D104F">
        <w:rPr>
          <w:sz w:val="16"/>
        </w:rPr>
        <w:t xml:space="preserve">, too, </w:t>
      </w:r>
      <w:r w:rsidRPr="00201E81">
        <w:rPr>
          <w:rStyle w:val="StyleBoldUnderline"/>
          <w:highlight w:val="yellow"/>
        </w:rPr>
        <w:t>intercept communications</w:t>
      </w:r>
      <w:r w:rsidRPr="006D104F">
        <w:rPr>
          <w:sz w:val="16"/>
        </w:rPr>
        <w:t xml:space="preserve"> in the region </w:t>
      </w:r>
      <w:r w:rsidRPr="00201E81">
        <w:rPr>
          <w:rStyle w:val="StyleBoldUnderline"/>
          <w:highlight w:val="yellow"/>
        </w:rPr>
        <w:t xml:space="preserve">that are </w:t>
      </w:r>
      <w:r w:rsidRPr="00201E81">
        <w:rPr>
          <w:rStyle w:val="Emphasis"/>
          <w:highlight w:val="yellow"/>
        </w:rPr>
        <w:t>shared broadly</w:t>
      </w:r>
      <w:r w:rsidRPr="006D104F">
        <w:rPr>
          <w:sz w:val="16"/>
        </w:rPr>
        <w:t xml:space="preserve"> with the United States, he said. In Afghanistan, for example, </w:t>
      </w:r>
      <w:r w:rsidRPr="006D104F">
        <w:rPr>
          <w:rStyle w:val="StyleBoldUnderline"/>
        </w:rPr>
        <w:t>German and Dutch forces run aggressive electronic interception operations</w:t>
      </w:r>
      <w:r w:rsidRPr="006D104F">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201E81">
        <w:rPr>
          <w:rStyle w:val="StyleBoldUnderline"/>
          <w:highlight w:val="yellow"/>
        </w:rPr>
        <w:t>European nations</w:t>
      </w:r>
      <w:r w:rsidRPr="006D104F">
        <w:rPr>
          <w:rStyle w:val="StyleBoldUnderline"/>
        </w:rPr>
        <w:t xml:space="preserve">, many of which have been attacked by terrorists, </w:t>
      </w:r>
      <w:r w:rsidRPr="00201E81">
        <w:rPr>
          <w:rStyle w:val="StyleBoldUnderline"/>
          <w:highlight w:val="yellow"/>
        </w:rPr>
        <w:t>have benefited from</w:t>
      </w:r>
      <w:r w:rsidRPr="006D104F">
        <w:rPr>
          <w:rStyle w:val="StyleBoldUnderline"/>
        </w:rPr>
        <w:t xml:space="preserve"> the </w:t>
      </w:r>
      <w:r w:rsidRPr="00201E81">
        <w:rPr>
          <w:rStyle w:val="StyleBoldUnderline"/>
          <w:highlight w:val="yellow"/>
        </w:rPr>
        <w:t>drone killing</w:t>
      </w:r>
      <w:r w:rsidRPr="006D104F">
        <w:rPr>
          <w:sz w:val="16"/>
        </w:rPr>
        <w:t xml:space="preserve">, however controversial, </w:t>
      </w:r>
      <w:r w:rsidRPr="006D104F">
        <w:rPr>
          <w:rStyle w:val="StyleBoldUnderline"/>
        </w:rPr>
        <w:t>of many of the most hardened Islamic extremist leaders.</w:t>
      </w:r>
    </w:p>
    <w:p w:rsidR="00DF55CB" w:rsidRPr="006870AD" w:rsidRDefault="00DF55CB" w:rsidP="00DF55CB"/>
    <w:p w:rsidR="00DF55CB" w:rsidRPr="00641939" w:rsidRDefault="00DF55CB" w:rsidP="00DF55CB">
      <w:pPr>
        <w:pStyle w:val="Heading3"/>
      </w:pPr>
      <w:bookmarkStart w:id="2" w:name="_Toc238097097"/>
      <w:r>
        <w:lastRenderedPageBreak/>
        <w:t>A2: Domestic Constraints on Drones Inevitable</w:t>
      </w:r>
      <w:bookmarkEnd w:id="2"/>
    </w:p>
    <w:p w:rsidR="00DF55CB" w:rsidRDefault="00DF55CB" w:rsidP="00DF55CB">
      <w:pPr>
        <w:pStyle w:val="Heading4"/>
      </w:pPr>
      <w:r>
        <w:t>We will still use them- defense budget cuts</w:t>
      </w:r>
    </w:p>
    <w:p w:rsidR="00DF55CB" w:rsidRPr="003C5D55" w:rsidRDefault="00DF55CB" w:rsidP="00DF55CB">
      <w:r w:rsidRPr="001552DF">
        <w:rPr>
          <w:rStyle w:val="StyleStyleBold12pt"/>
        </w:rPr>
        <w:t>Masters 2013</w:t>
      </w:r>
      <w:r>
        <w:t xml:space="preserve"> [</w:t>
      </w:r>
      <w:r w:rsidRPr="00B75D1A">
        <w:t>Jonathan Masters, Deputy Editor</w:t>
      </w:r>
      <w:r>
        <w:t xml:space="preserve"> Council on Foreign Relations May 23, 2013 “</w:t>
      </w:r>
      <w:r w:rsidRPr="001552DF">
        <w:t>Targeted Killings</w:t>
      </w:r>
      <w:r>
        <w:t xml:space="preserve"> Backgrounder” Council on Foreign Relations </w:t>
      </w:r>
      <w:r w:rsidRPr="001552DF">
        <w:t>http://www.cfr.org/counterterrorism/targeted-killings/p9627</w:t>
      </w:r>
      <w:r>
        <w:t>]</w:t>
      </w:r>
    </w:p>
    <w:p w:rsidR="00DF55CB" w:rsidRDefault="00DF55CB" w:rsidP="00DF55CB">
      <w:r>
        <w:t xml:space="preserve">Analysts point to several factors that indicate </w:t>
      </w:r>
      <w:r w:rsidRPr="00641939">
        <w:rPr>
          <w:rStyle w:val="StyleBoldUnderline"/>
          <w:highlight w:val="cyan"/>
        </w:rPr>
        <w:t>U.S. targeted killings are likely to expand</w:t>
      </w:r>
      <w:r w:rsidRPr="003C5D55">
        <w:rPr>
          <w:rStyle w:val="StyleBoldUnderline"/>
        </w:rPr>
        <w:t xml:space="preserve"> in the near term. </w:t>
      </w:r>
      <w:r w:rsidRPr="00641939">
        <w:rPr>
          <w:rStyle w:val="StyleBoldUnderline"/>
          <w:highlight w:val="cyan"/>
        </w:rPr>
        <w:t>Drone strikes</w:t>
      </w:r>
      <w:r w:rsidRPr="003C5D55">
        <w:rPr>
          <w:rStyle w:val="StyleBoldUnderline"/>
        </w:rPr>
        <w:t xml:space="preserve"> and special operations raids </w:t>
      </w:r>
      <w:r w:rsidRPr="00641939">
        <w:rPr>
          <w:rStyle w:val="StyleBoldUnderline"/>
          <w:highlight w:val="cyan"/>
        </w:rPr>
        <w:t>put fewer Americans in harm's way and provide a low-cost alternative to expensive</w:t>
      </w:r>
      <w:r w:rsidRPr="003C5D55">
        <w:rPr>
          <w:rStyle w:val="StyleBoldUnderline"/>
        </w:rPr>
        <w:t xml:space="preserve"> </w:t>
      </w:r>
      <w:r>
        <w:t xml:space="preserve">and cumbersome </w:t>
      </w:r>
      <w:r w:rsidRPr="00641939">
        <w:rPr>
          <w:rStyle w:val="StyleBoldUnderline"/>
          <w:highlight w:val="cyan"/>
        </w:rPr>
        <w:t>conventional forces</w:t>
      </w:r>
      <w:r w:rsidRPr="003C5D55">
        <w:rPr>
          <w:rStyle w:val="StyleBoldUnderline"/>
        </w:rPr>
        <w:t xml:space="preserve">, especially </w:t>
      </w:r>
      <w:r w:rsidRPr="00641939">
        <w:rPr>
          <w:rStyle w:val="StyleBoldUnderline"/>
          <w:highlight w:val="cyan"/>
        </w:rPr>
        <w:t>given</w:t>
      </w:r>
      <w:r w:rsidRPr="003C5D55">
        <w:rPr>
          <w:rStyle w:val="StyleBoldUnderline"/>
        </w:rPr>
        <w:t xml:space="preserve"> likely </w:t>
      </w:r>
      <w:r w:rsidRPr="00641939">
        <w:rPr>
          <w:rStyle w:val="StyleBoldUnderline"/>
          <w:highlight w:val="cyan"/>
        </w:rPr>
        <w:t>cuts in the defense budget and a waning public appetite for long wars</w:t>
      </w:r>
      <w:r>
        <w:t>.</w:t>
      </w:r>
    </w:p>
    <w:p w:rsidR="00DF55CB" w:rsidRDefault="00DF55CB" w:rsidP="00DF55CB"/>
    <w:p w:rsidR="00DF55CB" w:rsidRDefault="00DF55CB" w:rsidP="00DF55CB"/>
    <w:p w:rsidR="00DF55CB" w:rsidRDefault="00DF55CB" w:rsidP="00DF55CB">
      <w:pPr>
        <w:pStyle w:val="Heading4"/>
      </w:pPr>
      <w:r>
        <w:t>Tech advances will make them more palatable</w:t>
      </w:r>
    </w:p>
    <w:p w:rsidR="00DF55CB" w:rsidRPr="003C5D55" w:rsidRDefault="00DF55CB" w:rsidP="00DF55CB">
      <w:r w:rsidRPr="001552DF">
        <w:rPr>
          <w:rStyle w:val="StyleStyleBold12pt"/>
        </w:rPr>
        <w:t>Masters 2013</w:t>
      </w:r>
      <w:r>
        <w:t xml:space="preserve"> [</w:t>
      </w:r>
      <w:r w:rsidRPr="00B75D1A">
        <w:t>Jonathan Masters, Deputy Editor</w:t>
      </w:r>
      <w:r>
        <w:t xml:space="preserve"> Council on Foreign Relations May 23, 2013 “</w:t>
      </w:r>
      <w:r w:rsidRPr="001552DF">
        <w:t>Targeted Killings</w:t>
      </w:r>
      <w:r>
        <w:t xml:space="preserve"> Backgrounder” Council on Foreign Relations </w:t>
      </w:r>
      <w:r w:rsidRPr="001552DF">
        <w:t>http://www.cfr.org/counterterrorism/targeted-killings/p9627</w:t>
      </w:r>
      <w:r>
        <w:t>]</w:t>
      </w:r>
    </w:p>
    <w:p w:rsidR="00DF55CB" w:rsidRDefault="00DF55CB" w:rsidP="00DF55CB">
      <w:r>
        <w:t xml:space="preserve">Other experts say </w:t>
      </w:r>
      <w:r w:rsidRPr="00641939">
        <w:rPr>
          <w:rStyle w:val="StyleBoldUnderline"/>
          <w:highlight w:val="cyan"/>
        </w:rPr>
        <w:t>technological advances, including precision-guided munitions and enhanced surveillance, have given the United States a greater ability to target</w:t>
      </w:r>
      <w:r w:rsidRPr="003C5D55">
        <w:rPr>
          <w:rStyle w:val="StyleBoldUnderline"/>
        </w:rPr>
        <w:t xml:space="preserve"> </w:t>
      </w:r>
      <w:r>
        <w:t xml:space="preserve">these particular </w:t>
      </w:r>
      <w:r w:rsidRPr="00641939">
        <w:rPr>
          <w:rStyle w:val="StyleBoldUnderline"/>
          <w:highlight w:val="cyan"/>
        </w:rPr>
        <w:t>individuals while reducing collateral damage</w:t>
      </w:r>
      <w:r>
        <w:t xml:space="preserve">. In July 2011, Chief Counterterrorism Adviser Brennan, provided a portent of things to come: "Going forward, we will be mindful that if our nation is threatened, </w:t>
      </w:r>
      <w:r w:rsidRPr="00641939">
        <w:rPr>
          <w:rStyle w:val="StyleBoldUnderline"/>
          <w:highlight w:val="cyan"/>
        </w:rPr>
        <w:t>our best offense won't always be deploying large armies</w:t>
      </w:r>
      <w:r w:rsidRPr="003C5D55">
        <w:rPr>
          <w:rStyle w:val="StyleBoldUnderline"/>
        </w:rPr>
        <w:t xml:space="preserve"> abroad but delivering targeted,</w:t>
      </w:r>
      <w:r>
        <w:t xml:space="preserve"> surgical </w:t>
      </w:r>
      <w:r w:rsidRPr="003C5D55">
        <w:rPr>
          <w:rStyle w:val="StyleBoldUnderline"/>
        </w:rPr>
        <w:t>pressure to the groups that threaten us."</w:t>
      </w:r>
    </w:p>
    <w:p w:rsidR="00DF55CB" w:rsidRPr="00A856B7" w:rsidRDefault="00DF55CB" w:rsidP="00DF55CB"/>
    <w:p w:rsidR="00DF55CB" w:rsidRDefault="00DF55CB" w:rsidP="00DF55CB">
      <w:pPr>
        <w:pStyle w:val="Heading2"/>
      </w:pPr>
      <w:r>
        <w:lastRenderedPageBreak/>
        <w:t>2NC Accountability</w:t>
      </w:r>
    </w:p>
    <w:p w:rsidR="00DF55CB" w:rsidRPr="006A4528" w:rsidRDefault="00DF55CB" w:rsidP="00DF55CB"/>
    <w:p w:rsidR="00DF55CB" w:rsidRDefault="00DF55CB" w:rsidP="00DF55CB">
      <w:pPr>
        <w:pStyle w:val="Heading3"/>
      </w:pPr>
      <w:r>
        <w:lastRenderedPageBreak/>
        <w:t>Yemen</w:t>
      </w:r>
    </w:p>
    <w:p w:rsidR="00DF55CB" w:rsidRDefault="00DF55CB" w:rsidP="00DF55CB">
      <w:pPr>
        <w:pStyle w:val="Heading4"/>
      </w:pPr>
      <w:r>
        <w:t>Yemenis have a pragmatic view on drones- will never shift to AQAP</w:t>
      </w:r>
    </w:p>
    <w:p w:rsidR="00DF55CB" w:rsidRPr="009F2EA7" w:rsidRDefault="00DF55CB" w:rsidP="00DF55CB">
      <w:r w:rsidRPr="009F2EA7">
        <w:rPr>
          <w:rStyle w:val="StyleStyleBold12pt"/>
        </w:rPr>
        <w:t>Emker 2013</w:t>
      </w:r>
      <w:r>
        <w:t xml:space="preserve"> [</w:t>
      </w:r>
      <w:r w:rsidRPr="009F2EA7">
        <w:t>Stacey Emker is a second year Master’s candidate at the Whitehead School of Diplomacy and International Relations. She specializes in international security and foreign policy analysis wit</w:t>
      </w:r>
      <w:r>
        <w:t xml:space="preserve">h a focus on asymmetric warfare </w:t>
      </w:r>
      <w:r w:rsidRPr="009F2EA7">
        <w:t>January 14, 2013</w:t>
      </w:r>
      <w:r>
        <w:t xml:space="preserve"> “</w:t>
      </w:r>
      <w:r w:rsidRPr="009F2EA7">
        <w:t>Analyzing the US Counterterrorism Strategy in Y</w:t>
      </w:r>
      <w:r>
        <w:t xml:space="preserve">emen” </w:t>
      </w:r>
      <w:r w:rsidRPr="009F2EA7">
        <w:t>http://blogs.shu.edu/diplomacy/2013/01/analyzing-the-us-counterterrorism-strategy-in-yemen/</w:t>
      </w:r>
      <w:r>
        <w:t>]</w:t>
      </w:r>
    </w:p>
    <w:p w:rsidR="00DF55CB" w:rsidRPr="00851412" w:rsidRDefault="00DF55CB" w:rsidP="00DF55CB">
      <w:pPr>
        <w:rPr>
          <w:sz w:val="16"/>
        </w:rPr>
      </w:pPr>
      <w:r w:rsidRPr="006D11DD">
        <w:rPr>
          <w:rStyle w:val="StyleBoldUnderline"/>
          <w:highlight w:val="cyan"/>
        </w:rPr>
        <w:t>Despite</w:t>
      </w:r>
      <w:r w:rsidRPr="00851412">
        <w:rPr>
          <w:rStyle w:val="StyleBoldUnderline"/>
        </w:rPr>
        <w:t xml:space="preserve"> the general </w:t>
      </w:r>
      <w:r w:rsidRPr="006D11DD">
        <w:rPr>
          <w:rStyle w:val="StyleBoldUnderline"/>
          <w:highlight w:val="cyan"/>
        </w:rPr>
        <w:t>antipathy for drone strikes, a majority of the Yemeni’s interviewed expressed that AQAP posed a serious threat to their country and had a pragmatic view of the U.S. drone campaign</w:t>
      </w:r>
      <w:r w:rsidRPr="00851412">
        <w:rPr>
          <w:rStyle w:val="StyleBoldUnderline"/>
        </w:rPr>
        <w:t xml:space="preserve">. As long as drones target legitimate terrorists, Yemenis grudgingly acknowledge their utility. </w:t>
      </w:r>
      <w:r w:rsidRPr="00851412">
        <w:rPr>
          <w:sz w:val="16"/>
        </w:rPr>
        <w:t xml:space="preserve">With this, it is important to note Yemen’s religious majority and nationalism. The population of Yemen is almost entirely Muslim, made up of Zaydis and Shaf’is. Zaydis are found mostly in North and Northwest Yemen and belong to a branch of Shi’a Islam. Zaydis form the the Huthi insurgent movement, and AQAP statements in Inspire have connected the movement to threats posed by Shi’a in eastern Saudi Arabia, Iran and Iraq. Since AQAP has attacked two Huthi processions in 2010 and threatened supporters, Zaydi Yemenis do not represent practical recruitment options for AQAP. On the hand, the majority of Yemenis are Shafi’is making up the South and East. The Shafi’is school follows one of the four Sunni schools of Islamic jurisprudence and is considered a relatively moderate form of Islam. </w:t>
      </w:r>
      <w:r w:rsidRPr="006D11DD">
        <w:rPr>
          <w:rStyle w:val="StyleBoldUnderline"/>
          <w:highlight w:val="cyan"/>
        </w:rPr>
        <w:t>While Islamic radicalism is prevalent within the country, Shafi’is is culturally very different and is not exactly fertile breeding grounds for extremist ideology</w:t>
      </w:r>
      <w:r w:rsidRPr="00851412">
        <w:rPr>
          <w:rStyle w:val="StyleBoldUnderline"/>
        </w:rPr>
        <w:t xml:space="preserve">. As a result, </w:t>
      </w:r>
      <w:r w:rsidRPr="006D11DD">
        <w:rPr>
          <w:rStyle w:val="StyleBoldUnderline"/>
          <w:highlight w:val="cyan"/>
        </w:rPr>
        <w:t>the Al-Qaeda ideology does not go hand-in-hand with the majority of the Yemeni people.</w:t>
      </w:r>
    </w:p>
    <w:p w:rsidR="00DF55CB" w:rsidRDefault="00DF55CB" w:rsidP="00DF55CB">
      <w:pPr>
        <w:pStyle w:val="Heading3"/>
      </w:pPr>
      <w:r>
        <w:lastRenderedPageBreak/>
        <w:t>Middle East War</w:t>
      </w:r>
    </w:p>
    <w:p w:rsidR="00DF55CB" w:rsidRPr="00DC7F34" w:rsidRDefault="00DF55CB" w:rsidP="00DF55CB">
      <w:pPr>
        <w:pStyle w:val="Heading4"/>
      </w:pPr>
      <w:r>
        <w:t>Prefer our literature base – theirs overinflates threats about the outbreak of conflict</w:t>
      </w:r>
    </w:p>
    <w:p w:rsidR="00DF55CB" w:rsidRPr="00DB5EA1" w:rsidRDefault="00DF55CB" w:rsidP="00DF55CB">
      <w:r>
        <w:t xml:space="preserve">Edward </w:t>
      </w:r>
      <w:r w:rsidRPr="00DB5EA1">
        <w:rPr>
          <w:rStyle w:val="StyleStyleBold12pt"/>
        </w:rPr>
        <w:t>Luttwak</w:t>
      </w:r>
      <w:r>
        <w:t xml:space="preserve"> (CSIS senior associate and has served as a consultant to the Office of the Secretary of Defense, the National Security Council, the U.S. Department of State, the U.S. Army, Navy, and Air Force, and a number of allied governments as well as international corporations and financial institutions) May </w:t>
      </w:r>
      <w:r w:rsidRPr="00DB5EA1">
        <w:rPr>
          <w:rStyle w:val="StyleStyleBold12pt"/>
        </w:rPr>
        <w:t>2007</w:t>
      </w:r>
      <w:r>
        <w:t xml:space="preserve"> “The middle of nowhere” http://www.prospectmagazine.co.uk/2007/05/themiddleofnowhere/</w:t>
      </w:r>
    </w:p>
    <w:p w:rsidR="00DF55CB" w:rsidRDefault="00DF55CB" w:rsidP="00DF55CB">
      <w:r w:rsidRPr="00AC1596">
        <w:rPr>
          <w:rStyle w:val="StyleBoldUnderline"/>
          <w:highlight w:val="cyan"/>
        </w:rPr>
        <w:t>Why are middle east experts so unfailingly wrong</w:t>
      </w:r>
      <w:r w:rsidRPr="00DC7F34">
        <w:t xml:space="preserve">? The lesson of history is that men never learn from history, but </w:t>
      </w:r>
      <w:r w:rsidRPr="00DC7F34">
        <w:rPr>
          <w:rStyle w:val="TitleChar"/>
        </w:rPr>
        <w:t>middle east experts</w:t>
      </w:r>
      <w:r w:rsidRPr="00DC7F34">
        <w:t xml:space="preserve">, like the rest of us, </w:t>
      </w:r>
      <w:r w:rsidRPr="00DC7F34">
        <w:rPr>
          <w:rStyle w:val="TitleChar"/>
        </w:rPr>
        <w:t xml:space="preserve">should at least learn from their past mistakes. Instead, they just keep repeating them. </w:t>
      </w:r>
      <w:r w:rsidRPr="00AC1596">
        <w:rPr>
          <w:rStyle w:val="StyleBoldUnderline"/>
          <w:highlight w:val="cyan"/>
        </w:rPr>
        <w:t>The first mistake is “five minutes to midnight” catastrophism</w:t>
      </w:r>
      <w:r w:rsidRPr="00DC7F34">
        <w:t xml:space="preserve">. The late King Hussein of Jordan was the undisputed master of this genre. Wearing his gravest aspect, he would warn us that with patience finally exhausted the Arab-Israeli conflict was about to explode, that all past conflicts would be dwarfed by what was about to happen unless, unless… And then came the remedy—usually something rather tame when compared with the immense catastrophe predicted, such as resuming this or that stalled negotiation, or getting an American envoy to the scene to make the usual promises to the Palestinians and apply the usual pressures on Israel. We read versions of the standard King Hussein speech in countless newspaper columns, hear identical invocations in the grindingly repetitive radio and television appearances of the usual middle east experts, and are now faced with Hussein’s son Abdullah periodically repeating his father’s speech almost verbatim. </w:t>
      </w:r>
      <w:r w:rsidRPr="00AC1596">
        <w:rPr>
          <w:rStyle w:val="StyleBoldUnderline"/>
          <w:highlight w:val="cyan"/>
        </w:rPr>
        <w:t>What actually happens at each of these “moments of truth”</w:t>
      </w:r>
      <w:r w:rsidRPr="00DC7F34">
        <w:t>—and we may be approaching another one—</w:t>
      </w:r>
      <w:r w:rsidRPr="00AC1596">
        <w:rPr>
          <w:rStyle w:val="StyleBoldUnderline"/>
          <w:highlight w:val="cyan"/>
        </w:rPr>
        <w:t>is nothing much; only the same old cyclical conflict which always restarts when peace is about to break out, and always dampens down when the violence becomes intense enough. The ease of filming and reporting out of safe and comfortable Israeli hotels inflates the media coverage</w:t>
      </w:r>
      <w:r w:rsidRPr="00DC7F34">
        <w:rPr>
          <w:rStyle w:val="TitleChar"/>
        </w:rPr>
        <w:t xml:space="preserve"> of every minor affray</w:t>
      </w:r>
      <w:r w:rsidRPr="00DC7F34">
        <w:t>. But humanitarians should note that the dead from Jewish-Palestinian fighting since 1921 amount to fewer than 100,000—about as many as are killed in a season of conflict in Darfur.</w:t>
      </w:r>
    </w:p>
    <w:p w:rsidR="00DF55CB" w:rsidRPr="008A3C02" w:rsidRDefault="00DF55CB" w:rsidP="00DF55CB"/>
    <w:p w:rsidR="00DF55CB" w:rsidRDefault="00DF55CB" w:rsidP="00DF55CB">
      <w:pPr>
        <w:pStyle w:val="Heading3"/>
      </w:pPr>
      <w:r>
        <w:lastRenderedPageBreak/>
        <w:t>Pakistan UQ</w:t>
      </w:r>
    </w:p>
    <w:p w:rsidR="00DF55CB" w:rsidRDefault="00DF55CB" w:rsidP="00DF55CB">
      <w:pPr>
        <w:pStyle w:val="Heading4"/>
      </w:pPr>
      <w:r>
        <w:t>Pakistan stable – governments are politically stable, militancy is decreasing</w:t>
      </w:r>
    </w:p>
    <w:p w:rsidR="00DF55CB" w:rsidRDefault="00DF55CB" w:rsidP="00DF55CB">
      <w:r>
        <w:t xml:space="preserve">Omar </w:t>
      </w:r>
      <w:r w:rsidRPr="00B975A5">
        <w:rPr>
          <w:rStyle w:val="StyleStyleBold12pt"/>
        </w:rPr>
        <w:t xml:space="preserve">Khan </w:t>
      </w:r>
      <w:r>
        <w:t xml:space="preserve">Saturday, </w:t>
      </w:r>
      <w:r w:rsidRPr="00B975A5">
        <w:rPr>
          <w:rStyle w:val="StyleStyleBold12pt"/>
        </w:rPr>
        <w:t>October 26</w:t>
      </w:r>
      <w:r>
        <w:t>, 2013 Good news from Pakistan</w:t>
      </w:r>
    </w:p>
    <w:p w:rsidR="00DF55CB" w:rsidRDefault="00DF55CB" w:rsidP="00DF55CB">
      <w:r>
        <w:t xml:space="preserve"> </w:t>
      </w:r>
      <w:hyperlink r:id="rId18" w:history="1">
        <w:r>
          <w:rPr>
            <w:rStyle w:val="Hyperlink"/>
          </w:rPr>
          <w:t>http://www.thenews.com.pk/Todays-News-2-210329-Good-news-from-Pakistan</w:t>
        </w:r>
      </w:hyperlink>
    </w:p>
    <w:p w:rsidR="00DF55CB" w:rsidRDefault="00DF55CB" w:rsidP="00DF55CB">
      <w:r w:rsidRPr="0042625C">
        <w:rPr>
          <w:rStyle w:val="StyleBoldUnderline"/>
          <w:highlight w:val="yellow"/>
        </w:rPr>
        <w:t>Pakistan</w:t>
      </w:r>
      <w:r w:rsidRPr="0042625C">
        <w:rPr>
          <w:rStyle w:val="StyleBoldUnderline"/>
        </w:rPr>
        <w:t xml:space="preserve"> </w:t>
      </w:r>
      <w:r>
        <w:t xml:space="preserve">today </w:t>
      </w:r>
      <w:r w:rsidRPr="0042625C">
        <w:rPr>
          <w:rStyle w:val="StyleBoldUnderline"/>
          <w:highlight w:val="yellow"/>
        </w:rPr>
        <w:t>is proud to complete its first full democratic cycle and peaceful handover of power to the next elected government</w:t>
      </w:r>
      <w:r>
        <w:t xml:space="preserve">. Prime Minister Nawaz Sharif is a third time seasoned prime minister and people have shown their confidence by electing him during this critical phase in our national history. </w:t>
      </w:r>
      <w:r w:rsidRPr="0042625C">
        <w:rPr>
          <w:rStyle w:val="StyleBoldUnderline"/>
          <w:highlight w:val="yellow"/>
        </w:rPr>
        <w:t>All the provincial and federal governments are politically stable and co-existing with each other focusing on development</w:t>
      </w:r>
      <w:r>
        <w:t xml:space="preserve"> of the poor people while </w:t>
      </w:r>
      <w:r w:rsidRPr="00B975A5">
        <w:rPr>
          <w:rStyle w:val="StyleBoldUnderline"/>
          <w:highlight w:val="yellow"/>
        </w:rPr>
        <w:t>the military stands firmly behind the democratically elected government. The people of Pakistan have shown their resolve against extremism</w:t>
      </w:r>
      <w:r>
        <w:t xml:space="preserve"> by rejecting any such forces again and again during elections and world ought to respect this resilience on the part of the people. </w:t>
      </w:r>
      <w:r w:rsidRPr="00B975A5">
        <w:rPr>
          <w:rStyle w:val="StyleBoldUnderline"/>
          <w:highlight w:val="yellow"/>
        </w:rPr>
        <w:t>The people of Pakistan are united in their resolve to end the menace of extremism</w:t>
      </w:r>
      <w:r>
        <w:t xml:space="preserve"> whether through dialogue or otherwise </w:t>
      </w:r>
      <w:r w:rsidRPr="00B975A5">
        <w:rPr>
          <w:rStyle w:val="StyleBoldUnderline"/>
          <w:highlight w:val="yellow"/>
        </w:rPr>
        <w:t>and it appears that things are finally moving to a closure of this long standing issue</w:t>
      </w:r>
      <w:r>
        <w:t xml:space="preserve">. Pakistan has its share of problems however it has started to tackle these issues now. It may take sometime to resolve the issues pertaining to terrorism, economy and service delivery however </w:t>
      </w:r>
      <w:r w:rsidRPr="00B975A5">
        <w:rPr>
          <w:rStyle w:val="StyleBoldUnderline"/>
          <w:highlight w:val="yellow"/>
        </w:rPr>
        <w:t>the direction seems right</w:t>
      </w:r>
      <w:r w:rsidRPr="00B975A5">
        <w:rPr>
          <w:rStyle w:val="StyleBoldUnderline"/>
        </w:rPr>
        <w:t xml:space="preserve"> </w:t>
      </w:r>
      <w:r>
        <w:t>and the people are hopeful. If you still have doubts, visit Pakistan sometime soon and a pleasant surprise shall indeed be waiting for you.</w:t>
      </w:r>
    </w:p>
    <w:p w:rsidR="00DF55CB" w:rsidRPr="006870AD" w:rsidRDefault="00DF55CB" w:rsidP="00DF55CB"/>
    <w:p w:rsidR="00DF55CB" w:rsidRDefault="00DF55CB" w:rsidP="00DF55CB">
      <w:pPr>
        <w:rPr>
          <w:rStyle w:val="StyleStyleBold12pt"/>
        </w:rPr>
      </w:pPr>
    </w:p>
    <w:p w:rsidR="00DF55CB" w:rsidRDefault="00DF55CB" w:rsidP="00DF55CB">
      <w:pPr>
        <w:rPr>
          <w:rStyle w:val="StyleStyleBold12pt"/>
        </w:rPr>
      </w:pPr>
      <w:r>
        <w:rPr>
          <w:rStyle w:val="StyleStyleBold12pt"/>
        </w:rPr>
        <w:t>Rising stability in Pakistan – reforms and policies to resolve militancy and other challenges.</w:t>
      </w:r>
    </w:p>
    <w:p w:rsidR="00DF55CB" w:rsidRDefault="00DF55CB" w:rsidP="00DF55CB">
      <w:r w:rsidRPr="0042625C">
        <w:rPr>
          <w:rStyle w:val="StyleStyleBold12pt"/>
        </w:rPr>
        <w:t>Dawn Report, 10-21</w:t>
      </w:r>
      <w:r>
        <w:t xml:space="preserve"> </w:t>
      </w:r>
      <w:r w:rsidRPr="0042625C">
        <w:t>Pakistan emerging place to invest in, says Sharif</w:t>
      </w:r>
      <w:r>
        <w:t xml:space="preserve"> </w:t>
      </w:r>
      <w:hyperlink r:id="rId19" w:history="1">
        <w:r>
          <w:rPr>
            <w:rStyle w:val="Hyperlink"/>
          </w:rPr>
          <w:t>http://dawn.com/news/1050961/pakistan-emerging-place-to-invest-in-says-sharif</w:t>
        </w:r>
      </w:hyperlink>
    </w:p>
    <w:p w:rsidR="00DF55CB" w:rsidRDefault="00DF55CB" w:rsidP="00DF55CB">
      <w:r>
        <w:t xml:space="preserve">But the </w:t>
      </w:r>
      <w:r w:rsidRPr="0042625C">
        <w:rPr>
          <w:rStyle w:val="StyleBoldUnderline"/>
          <w:highlight w:val="yellow"/>
        </w:rPr>
        <w:t>prime minister acknowledged that the country</w:t>
      </w:r>
      <w:r>
        <w:t xml:space="preserve"> also </w:t>
      </w:r>
      <w:r w:rsidRPr="0042625C">
        <w:rPr>
          <w:rStyle w:val="StyleBoldUnderline"/>
          <w:highlight w:val="yellow"/>
        </w:rPr>
        <w:t>faced</w:t>
      </w:r>
      <w:r>
        <w:t xml:space="preserve"> a number of daunting </w:t>
      </w:r>
      <w:r w:rsidRPr="0042625C">
        <w:rPr>
          <w:rStyle w:val="StyleBoldUnderline"/>
          <w:highlight w:val="yellow"/>
        </w:rPr>
        <w:t>challenges.</w:t>
      </w:r>
      <w:r>
        <w:t xml:space="preserve"> “Acute energy shortages, a week economy and militancy do post huge problems for Pakistan,” he said, </w:t>
      </w:r>
      <w:r w:rsidRPr="0042625C">
        <w:rPr>
          <w:rStyle w:val="StyleBoldUnderline"/>
          <w:highlight w:val="yellow"/>
        </w:rPr>
        <w:t>but assured</w:t>
      </w:r>
      <w:r>
        <w:t xml:space="preserve"> prospective investors that </w:t>
      </w:r>
      <w:r w:rsidRPr="0042625C">
        <w:rPr>
          <w:rStyle w:val="StyleBoldUnderline"/>
          <w:highlight w:val="yellow"/>
        </w:rPr>
        <w:t>his government had a “well thought out policy and plans of action”, to overcome these problems</w:t>
      </w:r>
      <w:r>
        <w:t xml:space="preserve">. Besides dealing firmly with the challenges of terrorism and extremism, the government was also “keeping the doors open for those who are willing to be reconciled with”, he said. The prime minister said his government had inherited a broken economy with average GDP growth of 3 per cent in the last five years, lowest investment to GDP at 14 per cent, unbearable federal fiscal deficit of 8.2 per cent, mounting 63.5 per cent public debt to GDP and an all-time low of 8.5 per cent tax-GDP. “Our </w:t>
      </w:r>
      <w:r w:rsidRPr="0042625C">
        <w:rPr>
          <w:rStyle w:val="StyleBoldUnderline"/>
          <w:highlight w:val="yellow"/>
        </w:rPr>
        <w:t>government has taken immediate stability measures and structural reforms and has embarked upon a clear roadmap of bringing</w:t>
      </w:r>
      <w:r>
        <w:t xml:space="preserve"> macro-economic </w:t>
      </w:r>
      <w:r w:rsidRPr="0042625C">
        <w:rPr>
          <w:rStyle w:val="StyleBoldUnderline"/>
          <w:highlight w:val="yellow"/>
        </w:rPr>
        <w:t>stability in Pakistan</w:t>
      </w:r>
      <w:r>
        <w:t xml:space="preserve"> in the next three years,” he said.</w:t>
      </w:r>
    </w:p>
    <w:p w:rsidR="00DF55CB" w:rsidRDefault="00DF55CB" w:rsidP="00DF55CB"/>
    <w:p w:rsidR="00DF55CB" w:rsidRPr="00B769C4" w:rsidRDefault="00DF55CB" w:rsidP="00DF55CB"/>
    <w:p w:rsidR="00DF55CB" w:rsidRDefault="00DF55CB" w:rsidP="00DF55CB"/>
    <w:p w:rsidR="00DF55CB" w:rsidRDefault="00DF55CB" w:rsidP="00DF55CB">
      <w:pPr>
        <w:pStyle w:val="Heading2"/>
      </w:pPr>
      <w:r>
        <w:lastRenderedPageBreak/>
        <w:t>Norms Adv</w:t>
      </w:r>
    </w:p>
    <w:p w:rsidR="00DF55CB" w:rsidRDefault="00DF55CB" w:rsidP="00DF55CB">
      <w:pPr>
        <w:pStyle w:val="Heading3"/>
      </w:pPr>
      <w:r>
        <w:lastRenderedPageBreak/>
        <w:t>Drone Prolif Good</w:t>
      </w:r>
    </w:p>
    <w:p w:rsidR="00DF55CB" w:rsidRDefault="00DF55CB" w:rsidP="00DF55CB">
      <w:pPr>
        <w:pStyle w:val="Heading4"/>
      </w:pPr>
      <w:r>
        <w:t>Doesn’t lower the threshold for conflict</w:t>
      </w:r>
    </w:p>
    <w:p w:rsidR="00DF55CB" w:rsidRPr="00C35802" w:rsidRDefault="00DF55CB" w:rsidP="00DF55CB">
      <w:r w:rsidRPr="001D5DA2">
        <w:rPr>
          <w:rStyle w:val="StyleStyleBold12pt"/>
        </w:rPr>
        <w:t>Carpenter and Shaikhouni 2011</w:t>
      </w:r>
      <w:r>
        <w:t xml:space="preserve"> [Charli Carpenter is associate professor of international relations at the University of Massachusetts, Amherst, and blogs about human security at the Duck of Minerva. Lina Shaikhouni is completing a degree in political science at the University of Massachusetts, Amherst, with an emphasis on human rights and humanitarian law. June 7 2011 Foreign Policy “Don’t Fear the Reaper” </w:t>
      </w:r>
      <w:r w:rsidRPr="006473E5">
        <w:t>http://www.foreignpolicy.com/articles/2011/06/07/dont_fear_the_reaper?page=0,1</w:t>
      </w:r>
      <w:r>
        <w:t>]</w:t>
      </w:r>
    </w:p>
    <w:p w:rsidR="00DF55CB" w:rsidRPr="004A0820" w:rsidRDefault="00DF55CB" w:rsidP="00DF55CB">
      <w:pPr>
        <w:rPr>
          <w:rStyle w:val="StyleBoldUnderline"/>
        </w:rPr>
      </w:pPr>
      <w:r w:rsidRPr="004A0820">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814513">
        <w:rPr>
          <w:rStyle w:val="StyleBoldUnderline"/>
          <w:highlight w:val="cyan"/>
        </w:rPr>
        <w:t>op-eds</w:t>
      </w:r>
      <w:r w:rsidRPr="00C35802">
        <w:rPr>
          <w:rStyle w:val="StyleBoldUnderline"/>
        </w:rPr>
        <w:t xml:space="preserve"> we studied </w:t>
      </w:r>
      <w:r w:rsidRPr="00814513">
        <w:rPr>
          <w:rStyle w:val="StyleBoldUnderline"/>
          <w:highlight w:val="cyan"/>
        </w:rPr>
        <w:t>say</w:t>
      </w:r>
      <w:r w:rsidRPr="00C35802">
        <w:rPr>
          <w:rStyle w:val="StyleBoldUnderline"/>
        </w:rPr>
        <w:t xml:space="preserve"> that </w:t>
      </w:r>
      <w:r w:rsidRPr="00814513">
        <w:rPr>
          <w:rStyle w:val="StyleBoldUnderline"/>
          <w:highlight w:val="cyan"/>
        </w:rPr>
        <w:t>remote-control killing makes war too much like a video game.</w:t>
      </w:r>
      <w:r w:rsidRPr="00C35802">
        <w:rPr>
          <w:rStyle w:val="StyleBoldUnderline"/>
        </w:rPr>
        <w:t xml:space="preserve"> Many argue this increases the likelihood of armed conflict.</w:t>
      </w:r>
      <w:r w:rsidRPr="004A0820">
        <w:rPr>
          <w:rStyle w:val="StyleBoldUnderline"/>
          <w:sz w:val="12"/>
        </w:rPr>
        <w:t xml:space="preserve">¶ </w:t>
      </w:r>
      <w:r w:rsidRPr="004A0820">
        <w:t xml:space="preserve">It's a variation on an old argument: </w:t>
      </w:r>
      <w:r w:rsidRPr="00814513">
        <w:rPr>
          <w:rStyle w:val="StyleBoldUnderline"/>
          <w:highlight w:val="cyan"/>
        </w:rPr>
        <w:t>Other revolutions in military technology</w:t>
      </w:r>
      <w:r w:rsidRPr="00C35802">
        <w:rPr>
          <w:rStyle w:val="StyleBoldUnderline"/>
        </w:rPr>
        <w:t xml:space="preserve"> -- the longbow, gunpowder, the airplane -- </w:t>
      </w:r>
      <w:r w:rsidRPr="00814513">
        <w:rPr>
          <w:rStyle w:val="StyleBoldUnderline"/>
          <w:highlight w:val="cyan"/>
        </w:rPr>
        <w:t>have also progressively removed the weapons-bearer</w:t>
      </w:r>
      <w:r w:rsidRPr="00C35802">
        <w:rPr>
          <w:rStyle w:val="StyleBoldUnderline"/>
        </w:rPr>
        <w:t xml:space="preserve"> from hand-to-hand combat with his foe. </w:t>
      </w:r>
      <w:r w:rsidRPr="004A0820">
        <w:t>Many of these advances, too, were initially criticized for degrading the professional art of war or taking it away from military elites. For example, European aristocrats originally considered the longbow and firearms unchivalrous for a combination of these reasons.</w:t>
      </w:r>
      <w:r w:rsidRPr="004A0820">
        <w:rPr>
          <w:sz w:val="12"/>
        </w:rPr>
        <w:t>¶</w:t>
      </w:r>
      <w:r w:rsidRPr="004A0820">
        <w:t xml:space="preserve"> It's true that all killing requires emotional distancing, and militaries throughout time have worked hard to devise ways to ease the psychological impact on soldiers of killing for the state in the national interest. Yet </w:t>
      </w:r>
      <w:r w:rsidRPr="00814513">
        <w:rPr>
          <w:rStyle w:val="StyleBoldUnderline"/>
          <w:highlight w:val="cyan"/>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814513">
        <w:rPr>
          <w:rStyle w:val="StyleBoldUnderline"/>
          <w:highlight w:val="cyan"/>
        </w:rPr>
        <w:t>makes killing easier.</w:t>
      </w:r>
      <w:r w:rsidRPr="00C35802">
        <w:rPr>
          <w:rStyle w:val="StyleBoldUnderline"/>
        </w:rPr>
        <w:t xml:space="preserve"> Some anecdotal evidence suggests the opposite: </w:t>
      </w:r>
      <w:r w:rsidRPr="00814513">
        <w:rPr>
          <w:rStyle w:val="StyleBoldUnderline"/>
          <w:highlight w:val="cyan"/>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4A0820">
        <w:t>. Studies haven't yet confirmed which view is accurate or whether it's somehow both.</w:t>
      </w:r>
      <w:r w:rsidRPr="004A0820">
        <w:rPr>
          <w:sz w:val="12"/>
        </w:rPr>
        <w:t>¶</w:t>
      </w:r>
      <w:r w:rsidRPr="004A0820">
        <w:t xml:space="preserve"> </w:t>
      </w:r>
      <w:r w:rsidRPr="00EE084C">
        <w:rPr>
          <w:rStyle w:val="StyleBoldUnderlin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4A0820">
        <w:t xml:space="preserve">. As former Lt. Col. Dave Grossman has documented, </w:t>
      </w:r>
      <w:r w:rsidRPr="00814513">
        <w:rPr>
          <w:rStyle w:val="StyleBoldUnderline"/>
          <w:highlight w:val="cyan"/>
        </w:rPr>
        <w:t>at no time in history has the combination of technology and military training strategies made killing so easy</w:t>
      </w:r>
      <w:r w:rsidRPr="004A0820">
        <w:t xml:space="preserve"> -- a trend that began after World War I. </w:t>
      </w:r>
      <w:r w:rsidRPr="00814513">
        <w:rPr>
          <w:rStyle w:val="StyleBoldUnderline"/>
          <w:highlight w:val="cyan"/>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of international </w:t>
      </w:r>
      <w:r w:rsidRPr="00814513">
        <w:rPr>
          <w:rStyle w:val="StyleBoldUnderline"/>
          <w:highlight w:val="cyan"/>
        </w:rPr>
        <w:t>war</w:t>
      </w:r>
      <w:r w:rsidRPr="00EE084C">
        <w:rPr>
          <w:rStyle w:val="StyleBoldUnderline"/>
        </w:rPr>
        <w:t xml:space="preserve"> -- wars between two or more states -- </w:t>
      </w:r>
      <w:r w:rsidRPr="00814513">
        <w:rPr>
          <w:rStyle w:val="StyleBoldUnderline"/>
          <w:highlight w:val="cyan"/>
        </w:rPr>
        <w:t>has been declining for 70 years</w:t>
      </w:r>
      <w:r w:rsidRPr="004A0820">
        <w:t>.</w:t>
      </w:r>
      <w:r w:rsidRPr="004A0820">
        <w:rPr>
          <w:sz w:val="12"/>
        </w:rPr>
        <w:t>¶</w:t>
      </w:r>
      <w:r w:rsidRPr="004A0820">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4A0820">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rsidR="00DF55CB" w:rsidRPr="008A3C02" w:rsidRDefault="00DF55CB" w:rsidP="00DF55CB"/>
    <w:p w:rsidR="00DF55CB" w:rsidRDefault="00DF55CB" w:rsidP="00DF55CB">
      <w:pPr>
        <w:pStyle w:val="Heading4"/>
      </w:pPr>
      <w:r>
        <w:t>No risk of an impact – deterrence and political ramifications check just like nuke weapons</w:t>
      </w:r>
    </w:p>
    <w:p w:rsidR="00DF55CB" w:rsidRPr="001D5DA2" w:rsidRDefault="00DF55CB" w:rsidP="00DF55CB">
      <w:pPr>
        <w:rPr>
          <w:rStyle w:val="StyleStyleBold12pt"/>
        </w:rPr>
      </w:pPr>
      <w:r w:rsidRPr="001D5DA2">
        <w:rPr>
          <w:rStyle w:val="StyleStyleBold12pt"/>
        </w:rPr>
        <w:t>Singh 4/13 Joseph Singh, researcher at the Center for a New American Security, reporter for Time, “Betting Against a Drone Arms Race”, August 13</w:t>
      </w:r>
      <w:r w:rsidRPr="001D5DA2">
        <w:rPr>
          <w:rStyle w:val="StyleStyleBold12pt"/>
          <w:vertAlign w:val="superscript"/>
        </w:rPr>
        <w:t>th</w:t>
      </w:r>
      <w:r w:rsidRPr="001D5DA2">
        <w:rPr>
          <w:rStyle w:val="StyleStyleBold12pt"/>
        </w:rPr>
        <w:t>, 2012, http://nation.time.com/2012/08/13/betting-against-a-drone-arms-race/</w:t>
      </w:r>
    </w:p>
    <w:p w:rsidR="00DF55CB" w:rsidRPr="003F46B4" w:rsidRDefault="00DF55CB" w:rsidP="00DF55CB">
      <w:r w:rsidRPr="006D374B">
        <w:rPr>
          <w:rStyle w:val="StyleBoldUnderline"/>
        </w:rPr>
        <w:t>Bold predictions of a coming drones arms race</w:t>
      </w:r>
      <w:r w:rsidRPr="003F46B4">
        <w:t xml:space="preserve"> are all the rage since the uptake in their deployment under the Obama Administration. </w:t>
      </w:r>
      <w:r w:rsidRPr="006D374B">
        <w:rPr>
          <w:rStyle w:val="StyleBoldUnderline"/>
        </w:rPr>
        <w:t>Noel Sharkey</w:t>
      </w:r>
      <w:r w:rsidRPr="003F46B4">
        <w:t xml:space="preserve">, for example, argues in an August 3 op-ed </w:t>
      </w:r>
      <w:r w:rsidRPr="006D374B">
        <w:rPr>
          <w:rStyle w:val="StyleBoldUnderline"/>
        </w:rPr>
        <w:t>for the Guardian</w:t>
      </w:r>
      <w:r w:rsidRPr="003F46B4">
        <w:t xml:space="preserve"> that rapidly developing drone technology — coupled with minimal military risk — portends an </w:t>
      </w:r>
      <w:r w:rsidRPr="003F46B4">
        <w:lastRenderedPageBreak/>
        <w:t>era in which states will become increasingly aggressive in their use of drones.</w:t>
      </w:r>
      <w:r w:rsidRPr="003F46B4">
        <w:rPr>
          <w:sz w:val="12"/>
        </w:rPr>
        <w:t>¶</w:t>
      </w:r>
      <w:r w:rsidRPr="003F46B4">
        <w:t xml:space="preserve"> As drones develop the ability to fly completely autonomously, Sharkey </w:t>
      </w:r>
      <w:r w:rsidRPr="006D374B">
        <w:rPr>
          <w:rStyle w:val="StyleBoldUnderline"/>
        </w:rPr>
        <w:t>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w:t>
      </w:r>
      <w:r w:rsidRPr="003F46B4">
        <w:t>.</w:t>
      </w:r>
      <w:r w:rsidRPr="003F46B4">
        <w:rPr>
          <w:sz w:val="12"/>
        </w:rPr>
        <w:t>¶</w:t>
      </w:r>
      <w:r w:rsidRPr="003F46B4">
        <w:t xml:space="preserve"> Indeed, critics seem overly-focused on the domestic implications of drone use.</w:t>
      </w:r>
      <w:r w:rsidRPr="003F46B4">
        <w:rPr>
          <w:sz w:val="12"/>
        </w:rPr>
        <w:t>¶</w:t>
      </w:r>
      <w:r w:rsidRPr="003F46B4">
        <w:t xml:space="preserve"> In a June piece for the Financial Times, Michael Ignatieff writes that “virtual technologies make it easier for democracies to wage war because they eliminate the risk of blood sacrifice that once forced democratic peoples to be prudent.”</w:t>
      </w:r>
      <w:r w:rsidRPr="003F46B4">
        <w:rPr>
          <w:sz w:val="12"/>
        </w:rPr>
        <w:t>¶</w:t>
      </w:r>
      <w:r w:rsidRPr="003F46B4">
        <w:t xml:space="preserve"> Significant public support for the Obama Administration’s increasing deployment of drones would also seem to legitimate this claim. Yet, </w:t>
      </w:r>
      <w:r w:rsidRPr="006D374B">
        <w:rPr>
          <w:rStyle w:val="StyleBoldUnderline"/>
        </w:rPr>
        <w:t xml:space="preserve">there remain equally </w:t>
      </w:r>
      <w:r w:rsidRPr="00115CED">
        <w:rPr>
          <w:rStyle w:val="StyleBoldUnderline"/>
          <w:highlight w:val="cyan"/>
        </w:rPr>
        <w:t>serious diplomatic and political co</w:t>
      </w:r>
      <w:r w:rsidRPr="006D374B">
        <w:rPr>
          <w:rStyle w:val="StyleBoldUnderline"/>
        </w:rPr>
        <w:t xml:space="preserve">sts that emanate from beyond a fickle electorate, which </w:t>
      </w:r>
      <w:r w:rsidRPr="00115CED">
        <w:rPr>
          <w:rStyle w:val="StyleBoldUnderline"/>
          <w:highlight w:val="cyan"/>
        </w:rPr>
        <w:t>will prevent</w:t>
      </w:r>
      <w:r w:rsidRPr="006D374B">
        <w:rPr>
          <w:rStyle w:val="StyleBoldUnderline"/>
        </w:rPr>
        <w:t xml:space="preserve"> the likes of the </w:t>
      </w:r>
      <w:r w:rsidRPr="00115CED">
        <w:rPr>
          <w:rStyle w:val="StyleBoldUnderline"/>
          <w:highlight w:val="cyan"/>
        </w:rPr>
        <w:t>increased drone aggression</w:t>
      </w:r>
      <w:r w:rsidRPr="006D374B">
        <w:rPr>
          <w:rStyle w:val="StyleBoldUnderline"/>
        </w:rPr>
        <w:t xml:space="preserve"> predicted</w:t>
      </w:r>
      <w:r w:rsidRPr="003F46B4">
        <w:t xml:space="preserve"> by both Ignatieff and Sharkey.</w:t>
      </w:r>
      <w:r w:rsidRPr="003F46B4">
        <w:rPr>
          <w:sz w:val="12"/>
        </w:rPr>
        <w:t>¶</w:t>
      </w:r>
      <w:r w:rsidRPr="003F46B4">
        <w:t xml:space="preserve"> Most recently, the serious diplomatic scuffle instigated by Syria’s downing a Turkish reconnaissance plane in June illustrated the very serious risks of operating any aircraft in foreign territory.</w:t>
      </w:r>
      <w:r w:rsidRPr="003F46B4">
        <w:rPr>
          <w:sz w:val="12"/>
        </w:rPr>
        <w:t>¶</w:t>
      </w:r>
      <w:r w:rsidRPr="003F46B4">
        <w:t xml:space="preserve"> </w:t>
      </w:r>
      <w:r w:rsidRPr="00115CED">
        <w:rPr>
          <w:rStyle w:val="StyleBoldUnderline"/>
          <w:highlight w:val="cyan"/>
        </w:rPr>
        <w:t>States</w:t>
      </w:r>
      <w:r w:rsidRPr="006D374B">
        <w:rPr>
          <w:rStyle w:val="StyleBoldUnderline"/>
        </w:rPr>
        <w:t xml:space="preserve"> launching drones must still </w:t>
      </w:r>
      <w:r w:rsidRPr="00115CED">
        <w:rPr>
          <w:rStyle w:val="StyleBoldUnderline"/>
          <w:highlight w:val="cyan"/>
        </w:rPr>
        <w:t>weigh the diplomatic and political costs of their actions,</w:t>
      </w:r>
      <w:r w:rsidRPr="006D374B">
        <w:rPr>
          <w:rStyle w:val="StyleBoldUnderline"/>
        </w:rPr>
        <w:t xml:space="preserve"> which make the calculation surrounding their use no fundamentally different to any other aerial engagement</w:t>
      </w:r>
      <w:r w:rsidRPr="003F46B4">
        <w:t>.</w:t>
      </w:r>
      <w:r w:rsidRPr="003F46B4">
        <w:rPr>
          <w:sz w:val="12"/>
        </w:rPr>
        <w:t>¶</w:t>
      </w:r>
      <w:r w:rsidRPr="003F46B4">
        <w:t xml:space="preserve"> This recent bout also illustrated a salient point regarding drone technology: </w:t>
      </w:r>
      <w:r w:rsidRPr="006D374B">
        <w:rPr>
          <w:rStyle w:val="StyleBoldUnderline"/>
        </w:rPr>
        <w:t>most states maintain at least minimal air defenses that can quickly detect and take down drones, as the U.S. discovered</w:t>
      </w:r>
      <w:r w:rsidRPr="003F46B4">
        <w:t xml:space="preserve"> when it employed drones </w:t>
      </w:r>
      <w:r w:rsidRPr="006D374B">
        <w:rPr>
          <w:rStyle w:val="StyleBoldUnderline"/>
        </w:rPr>
        <w:t>at the onset of the Iraq invasion</w:t>
      </w:r>
      <w:r w:rsidRPr="003F46B4">
        <w:t>, while Saddam Hussein’s surface-to-air missiles were still active.</w:t>
      </w:r>
      <w:r w:rsidRPr="003F46B4">
        <w:rPr>
          <w:sz w:val="12"/>
        </w:rPr>
        <w:t>¶</w:t>
      </w:r>
      <w:r w:rsidRPr="003F46B4">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3F46B4">
        <w:rPr>
          <w:sz w:val="12"/>
        </w:rPr>
        <w:t>¶</w:t>
      </w:r>
      <w:r w:rsidRPr="003F46B4">
        <w:t xml:space="preserve"> In a nutshell, then, the very contexts in which we have seen drones deployed. </w:t>
      </w:r>
      <w:r w:rsidRPr="003F46B4">
        <w:rPr>
          <w:rStyle w:val="StyleBoldUnderline"/>
        </w:rPr>
        <w:t>Northern Pakistan, along with a few other regions in the world, remain conducive to drone usage given a lack of air defenses, poor media coverage, and difficulties in accessing the region.</w:t>
      </w:r>
      <w:r w:rsidRPr="003F46B4">
        <w:rPr>
          <w:sz w:val="12"/>
        </w:rPr>
        <w:t>¶</w:t>
      </w:r>
      <w:r w:rsidRPr="003F46B4">
        <w:t xml:space="preserve"> </w:t>
      </w:r>
      <w:r w:rsidRPr="009D25B2">
        <w:rPr>
          <w:rStyle w:val="StyleBoldUnderline"/>
          <w:highlight w:val="cyan"/>
        </w:rPr>
        <w:t>Non-state actors</w:t>
      </w:r>
      <w:r w:rsidRPr="003F46B4">
        <w:rPr>
          <w:rStyle w:val="StyleBoldUnderline"/>
        </w:rPr>
        <w:t xml:space="preserve">, on the other hand, </w:t>
      </w:r>
      <w:r w:rsidRPr="009D25B2">
        <w:rPr>
          <w:rStyle w:val="StyleBoldUnderline"/>
          <w:highlight w:val="cyan"/>
        </w:rPr>
        <w:t>have even more reasons to steer clear of drones</w:t>
      </w:r>
      <w:r w:rsidRPr="009D25B2">
        <w:rPr>
          <w:highlight w:val="cyan"/>
        </w:rPr>
        <w:t>:</w:t>
      </w:r>
      <w:r w:rsidRPr="009D25B2">
        <w:rPr>
          <w:sz w:val="12"/>
          <w:highlight w:val="cyan"/>
        </w:rPr>
        <w:t>¶</w:t>
      </w:r>
      <w:r w:rsidRPr="009D25B2">
        <w:rPr>
          <w:highlight w:val="cyan"/>
        </w:rPr>
        <w:t xml:space="preserve"> </w:t>
      </w:r>
      <w:r w:rsidRPr="009D25B2">
        <w:rPr>
          <w:rStyle w:val="StyleBoldUnderline"/>
          <w:highlight w:val="cyan"/>
        </w:rPr>
        <w:t>– First, they are wildly expensive.</w:t>
      </w:r>
      <w:r>
        <w:rPr>
          <w:rStyle w:val="StyleBoldUnderline"/>
        </w:rPr>
        <w:t xml:space="preserve"> </w:t>
      </w:r>
      <w:r w:rsidRPr="003F46B4">
        <w:rPr>
          <w:rStyle w:val="StyleBoldUnderline"/>
        </w:rPr>
        <w:t>At $15 million, the average weaponized drone is less costly than an F-16 fighter jet, yet much pricier than the significantly cheaper, yet equally damaging options terrorist groups could pursue.</w:t>
      </w:r>
      <w:r w:rsidRPr="003F46B4">
        <w:rPr>
          <w:rStyle w:val="StyleBoldUnderline"/>
          <w:sz w:val="12"/>
        </w:rPr>
        <w:t xml:space="preserve">¶ </w:t>
      </w:r>
      <w:r w:rsidRPr="003F46B4">
        <w:rPr>
          <w:rStyle w:val="StyleBoldUnderline"/>
        </w:rPr>
        <w:t>– Those alternatives would also be relatively more difficult to trace back to an organization than an unmanned aerial vehicle, with all the technical and logistical planning its operation would pose.</w:t>
      </w:r>
      <w:r w:rsidRPr="003F46B4">
        <w:rPr>
          <w:rStyle w:val="StyleBoldUnderline"/>
          <w:sz w:val="12"/>
        </w:rPr>
        <w:t xml:space="preserve">¶ </w:t>
      </w:r>
      <w:r w:rsidRPr="003F46B4">
        <w:rPr>
          <w:rStyle w:val="StyleBoldUnderline"/>
        </w:rPr>
        <w:t xml:space="preserve">– </w:t>
      </w:r>
      <w:r w:rsidRPr="009D25B2">
        <w:rPr>
          <w:rStyle w:val="StyleBoldUnderline"/>
          <w:highlight w:val="cyan"/>
        </w:rPr>
        <w:t>Weaponized drones are not easily deployable.</w:t>
      </w:r>
      <w:r w:rsidRPr="003F46B4">
        <w:rPr>
          <w:rStyle w:val="StyleBoldUnderline"/>
        </w:rPr>
        <w:t xml:space="preserve"> Most require runways in order to be launched, which means that any non-state actor would likely require state sponsorship to operate a drone. Such sponsorship is unlikely given the political and diplomatic consequences the sponsoring state would certainly face.</w:t>
      </w:r>
      <w:r w:rsidRPr="003F46B4">
        <w:rPr>
          <w:rStyle w:val="StyleBoldUnderline"/>
          <w:sz w:val="12"/>
        </w:rPr>
        <w:t xml:space="preserve">¶ </w:t>
      </w:r>
      <w:r w:rsidRPr="003F46B4">
        <w:rPr>
          <w:rStyle w:val="StyleBoldUnderline"/>
        </w:rPr>
        <w:t xml:space="preserve">– </w:t>
      </w:r>
      <w:r w:rsidRPr="009D25B2">
        <w:rPr>
          <w:rStyle w:val="StyleBoldUnderline"/>
          <w:highlight w:val="cyan"/>
        </w:rPr>
        <w:t>Finally, drones require an extensive team of on-the-ground experts</w:t>
      </w:r>
      <w:r w:rsidRPr="003F46B4">
        <w:rPr>
          <w:rStyle w:val="StyleBoldUnderline"/>
        </w:rPr>
        <w:t xml:space="preserve"> to ensure their successful operation. According to the U.S. Air Force, 168 individuals are needed to operate a Predator drone, including a pilot, maintenance personnel and surveillance analysts.</w:t>
      </w:r>
      <w:r w:rsidRPr="003F46B4">
        <w:rPr>
          <w:rStyle w:val="StyleBoldUnderline"/>
          <w:sz w:val="12"/>
        </w:rPr>
        <w:t>¶</w:t>
      </w:r>
      <w:r w:rsidRPr="003F46B4">
        <w:t xml:space="preserve"> In short, </w:t>
      </w:r>
      <w:r w:rsidRPr="003F46B4">
        <w:rPr>
          <w:rStyle w:val="StyleBoldUnderline"/>
        </w:rPr>
        <w:t>the doomsday drone scenario</w:t>
      </w:r>
      <w:r w:rsidRPr="003F46B4">
        <w:t xml:space="preserve"> Ignatieff and Sharkey predict </w:t>
      </w:r>
      <w:r w:rsidRPr="003F46B4">
        <w:rPr>
          <w:rStyle w:val="StyleBoldUnderline"/>
        </w:rPr>
        <w:t>results from an excessive focus on rapidly-evolving military technology</w:t>
      </w:r>
      <w:r w:rsidRPr="003F46B4">
        <w:t>.</w:t>
      </w:r>
      <w:r w:rsidRPr="003F46B4">
        <w:rPr>
          <w:sz w:val="12"/>
        </w:rPr>
        <w:t>¶</w:t>
      </w:r>
      <w:r w:rsidRPr="003F46B4">
        <w:t xml:space="preserve"> Instead, we must return to what we know about state behavior in an anarchistic international order. </w:t>
      </w:r>
      <w:r w:rsidRPr="003F46B4">
        <w:rPr>
          <w:rStyle w:val="StyleBoldUnderline"/>
        </w:rPr>
        <w:t xml:space="preserve">Nations will confront </w:t>
      </w:r>
      <w:r w:rsidRPr="009D25B2">
        <w:rPr>
          <w:rStyle w:val="StyleBoldUnderline"/>
          <w:highlight w:val="cyan"/>
        </w:rPr>
        <w:t>the same principles of deterrence</w:t>
      </w:r>
      <w:r w:rsidRPr="003F46B4">
        <w:t xml:space="preserve">, for example, </w:t>
      </w:r>
      <w:r w:rsidRPr="003F46B4">
        <w:rPr>
          <w:rStyle w:val="StyleBoldUnderline"/>
        </w:rPr>
        <w:t>when deciding to launch a targeted killing operation regardless of whether they conduct it through a drone or a covert amphibious assault team.</w:t>
      </w:r>
      <w:r w:rsidRPr="003F46B4">
        <w:rPr>
          <w:sz w:val="12"/>
        </w:rPr>
        <w:t>¶</w:t>
      </w:r>
      <w:r w:rsidRPr="003F46B4">
        <w:t xml:space="preserve"> Drones may make waging war more domestically palatable, but they don’t change the very serious risks of retaliation for an attacking state. Any state otherwise deterred from using force abroad will not significantly increase its power projection on account of acquiring drones.</w:t>
      </w:r>
      <w:r w:rsidRPr="003F46B4">
        <w:rPr>
          <w:sz w:val="12"/>
        </w:rPr>
        <w:t>¶</w:t>
      </w:r>
      <w:r w:rsidRPr="003F46B4">
        <w:t xml:space="preserve"> What’s more, </w:t>
      </w:r>
      <w:r w:rsidRPr="003F46B4">
        <w:rPr>
          <w:rStyle w:val="StyleBoldUnderline"/>
        </w:rPr>
        <w:t>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3F46B4">
        <w:t>.</w:t>
      </w:r>
      <w:r w:rsidRPr="003F46B4">
        <w:rPr>
          <w:sz w:val="12"/>
        </w:rPr>
        <w:t>¶</w:t>
      </w:r>
      <w:r w:rsidRPr="003F46B4">
        <w:t xml:space="preserve"> Despite these realities, there remain a host of defensible arguments one could employ to discredit the Obama drone strategy. The legal justification for targeted killings in areas not internationally recognized as war zones is uncertain at </w:t>
      </w:r>
      <w:r w:rsidRPr="003F46B4">
        <w:lastRenderedPageBreak/>
        <w:t>best.</w:t>
      </w:r>
      <w:r w:rsidRPr="003F46B4">
        <w:rPr>
          <w:sz w:val="12"/>
        </w:rPr>
        <w:t>¶</w:t>
      </w:r>
      <w:r w:rsidRPr="003F46B4">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3F46B4">
        <w:rPr>
          <w:sz w:val="12"/>
        </w:rPr>
        <w:t>¶</w:t>
      </w:r>
      <w:r w:rsidRPr="003F46B4">
        <w:t xml:space="preserve"> Yet, </w:t>
      </w:r>
      <w:r w:rsidRPr="003F46B4">
        <w:rPr>
          <w:rStyle w:val="StyleBoldUnderline"/>
        </w:rPr>
        <w:t xml:space="preserve">the past decade’s experience with </w:t>
      </w:r>
      <w:r w:rsidRPr="009D25B2">
        <w:rPr>
          <w:rStyle w:val="StyleBoldUnderline"/>
          <w:highlight w:val="cyan"/>
        </w:rPr>
        <w:t>drones bear</w:t>
      </w:r>
      <w:r w:rsidRPr="003F46B4">
        <w:rPr>
          <w:rStyle w:val="StyleBoldUnderline"/>
        </w:rPr>
        <w:t xml:space="preserve">s </w:t>
      </w:r>
      <w:r w:rsidRPr="009D25B2">
        <w:rPr>
          <w:rStyle w:val="StyleBoldUnderline"/>
          <w:highlight w:val="cyan"/>
        </w:rPr>
        <w:t>no evidence of impending instability</w:t>
      </w:r>
      <w:r w:rsidRPr="003F46B4">
        <w:rPr>
          <w:rStyle w:val="StyleBoldUnderline"/>
        </w:rPr>
        <w:t xml:space="preserve"> in the global strategic landscape. Conflict may not be any less likely in the era of drones, but the nature of 21st Century warfare remains fundamentally unaltered despite their arrival in large numbers</w:t>
      </w:r>
      <w:r w:rsidRPr="003F46B4">
        <w:t>.</w:t>
      </w:r>
    </w:p>
    <w:p w:rsidR="00DF55CB" w:rsidRPr="00B769C4" w:rsidRDefault="00DF55CB" w:rsidP="00DF55CB"/>
    <w:p w:rsidR="00DF55CB" w:rsidRPr="008A3C02" w:rsidRDefault="00DF55CB" w:rsidP="00DF55CB"/>
    <w:p w:rsidR="00DF55CB" w:rsidRPr="006D11DD" w:rsidRDefault="00DF55CB" w:rsidP="00DF55CB"/>
    <w:p w:rsidR="00DF55CB" w:rsidRDefault="00DF55CB" w:rsidP="00DF55CB">
      <w:pPr>
        <w:pStyle w:val="Heading3"/>
      </w:pPr>
      <w:r>
        <w:lastRenderedPageBreak/>
        <w:t>Heg D</w:t>
      </w:r>
    </w:p>
    <w:p w:rsidR="00DF55CB" w:rsidRDefault="00DF55CB" w:rsidP="00DF55CB">
      <w:pPr>
        <w:pStyle w:val="Heading4"/>
      </w:pPr>
      <w:r>
        <w:t>International system resilient – no conflict</w:t>
      </w:r>
    </w:p>
    <w:p w:rsidR="00DF55CB" w:rsidRDefault="00DF55CB" w:rsidP="00DF55CB">
      <w:r>
        <w:t xml:space="preserve">Christopher </w:t>
      </w:r>
      <w:r w:rsidRPr="003522CD">
        <w:rPr>
          <w:rStyle w:val="StyleStyleBold12pt"/>
        </w:rPr>
        <w:t>Preble</w:t>
      </w:r>
      <w:r>
        <w:t xml:space="preserve"> (director of foreign policy studies at the Cato Institute) August </w:t>
      </w:r>
      <w:r w:rsidRPr="003522CD">
        <w:rPr>
          <w:rStyle w:val="StyleStyleBold12pt"/>
        </w:rPr>
        <w:t>2010</w:t>
      </w:r>
      <w:r>
        <w:t xml:space="preserve"> “U.S. Military Power: Preeminence for What Purpose?” http://www.cato-at-liberty.org/u-s-military-power-preeminence-for-what-purpose/</w:t>
      </w:r>
    </w:p>
    <w:p w:rsidR="00DF55CB" w:rsidRDefault="00DF55CB" w:rsidP="00DF55CB">
      <w:r w:rsidRPr="00BD77B0">
        <w:t xml:space="preserve">Most in Washington still embraces the notion that America is, and forever will be, the world’s indispensable nation. Some </w:t>
      </w:r>
      <w:r w:rsidRPr="00AC1596">
        <w:rPr>
          <w:rStyle w:val="StyleBoldUnderline"/>
          <w:highlight w:val="cyan"/>
        </w:rPr>
        <w:t>scholars</w:t>
      </w:r>
      <w:r w:rsidRPr="00BD77B0">
        <w:t xml:space="preserve">, however, </w:t>
      </w:r>
      <w:r w:rsidRPr="00AC1596">
        <w:rPr>
          <w:rStyle w:val="StyleBoldUnderline"/>
          <w:highlight w:val="cyan"/>
        </w:rPr>
        <w:t>questioned</w:t>
      </w:r>
      <w:r w:rsidRPr="00BD77B0">
        <w:t xml:space="preserve"> </w:t>
      </w:r>
      <w:r w:rsidRPr="00BD77B0">
        <w:rPr>
          <w:rStyle w:val="TitleChar"/>
        </w:rPr>
        <w:t xml:space="preserve">the logic of </w:t>
      </w:r>
      <w:r w:rsidRPr="00AC1596">
        <w:rPr>
          <w:rStyle w:val="StyleBoldUnderline"/>
          <w:highlight w:val="cyan"/>
        </w:rPr>
        <w:t>hegemonic stability theory</w:t>
      </w:r>
      <w:r w:rsidRPr="00BD77B0">
        <w:t xml:space="preserve"> from the very beginning. A number continue to do so today. They advance arguments diametrically at odds with the primacist consensus. </w:t>
      </w:r>
      <w:r w:rsidRPr="00AC1596">
        <w:rPr>
          <w:rStyle w:val="StyleBoldUnderline"/>
          <w:highlight w:val="cyan"/>
        </w:rPr>
        <w:t>Trade routes need not be policed by a single dominant power; the international economy is complex and resilient</w:t>
      </w:r>
      <w:r w:rsidRPr="00BD77B0">
        <w:rPr>
          <w:rStyle w:val="TitleChar"/>
        </w:rPr>
        <w:t>. Supply disruptions are likely to be temporary, and the costs of mitigating their effects should be borne by those who stand to lose</w:t>
      </w:r>
      <w:r w:rsidRPr="00BD77B0">
        <w:t xml:space="preserve"> — </w:t>
      </w:r>
      <w:r w:rsidRPr="00BD77B0">
        <w:rPr>
          <w:rStyle w:val="TitleChar"/>
        </w:rPr>
        <w:t>or gain</w:t>
      </w:r>
      <w:r w:rsidRPr="00BD77B0">
        <w:t xml:space="preserve"> — </w:t>
      </w:r>
      <w:r w:rsidRPr="00BD77B0">
        <w:rPr>
          <w:rStyle w:val="TitleChar"/>
        </w:rPr>
        <w:t>the most.</w:t>
      </w:r>
      <w:r w:rsidRPr="00BD77B0">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AC1596">
        <w:rPr>
          <w:rStyle w:val="StyleBoldUnderline"/>
          <w:highlight w:val="cyan"/>
        </w:rPr>
        <w:t>Many factors</w:t>
      </w:r>
      <w:r w:rsidRPr="00BD77B0">
        <w:rPr>
          <w:rStyle w:val="TitleChar"/>
        </w:rPr>
        <w:t xml:space="preserve"> have </w:t>
      </w:r>
      <w:r w:rsidRPr="00AC1596">
        <w:rPr>
          <w:rStyle w:val="StyleBoldUnderline"/>
          <w:highlight w:val="cyan"/>
        </w:rPr>
        <w:t>contributed to the dramatic decline in</w:t>
      </w:r>
      <w:r w:rsidRPr="00BD77B0">
        <w:rPr>
          <w:rStyle w:val="TitleChar"/>
        </w:rPr>
        <w:t xml:space="preserve"> the number of </w:t>
      </w:r>
      <w:r w:rsidRPr="00AC1596">
        <w:rPr>
          <w:rStyle w:val="StyleBoldUnderline"/>
          <w:highlight w:val="cyan"/>
        </w:rPr>
        <w:t>wars</w:t>
      </w:r>
      <w:r w:rsidRPr="00BD77B0">
        <w:rPr>
          <w:rStyle w:val="TitleChar"/>
        </w:rPr>
        <w:t xml:space="preserve"> between nation-states; </w:t>
      </w:r>
      <w:r w:rsidRPr="00AC1596">
        <w:rPr>
          <w:rStyle w:val="StyleBoldUnderline"/>
          <w:highlight w:val="cyan"/>
        </w:rPr>
        <w:t>it is unrealistic to expect that a new spasm of global conflict would erupt if the U</w:t>
      </w:r>
      <w:r w:rsidRPr="00BD77B0">
        <w:rPr>
          <w:rStyle w:val="TitleChar"/>
        </w:rPr>
        <w:t xml:space="preserve">nited </w:t>
      </w:r>
      <w:r w:rsidRPr="00AC1596">
        <w:rPr>
          <w:rStyle w:val="StyleBoldUnderline"/>
          <w:highlight w:val="cyan"/>
        </w:rPr>
        <w:t>S</w:t>
      </w:r>
      <w:r w:rsidRPr="00BD77B0">
        <w:rPr>
          <w:rStyle w:val="TitleChar"/>
        </w:rPr>
        <w:t xml:space="preserve">tates </w:t>
      </w:r>
      <w:r w:rsidRPr="00AC1596">
        <w:rPr>
          <w:rStyle w:val="StyleBoldUnderline"/>
          <w:highlight w:val="cyan"/>
        </w:rPr>
        <w:t>were to</w:t>
      </w:r>
      <w:r w:rsidRPr="00BD77B0">
        <w:rPr>
          <w:rStyle w:val="TitleChar"/>
        </w:rPr>
        <w:t xml:space="preserve"> modestly refocus its efforts, </w:t>
      </w:r>
      <w:r w:rsidRPr="00AC1596">
        <w:rPr>
          <w:rStyle w:val="StyleBoldUnderline"/>
          <w:highlight w:val="cyan"/>
        </w:rPr>
        <w:t>draw down its military power, and call on other countries to play a larger role</w:t>
      </w:r>
      <w:r w:rsidRPr="00BD77B0">
        <w:rPr>
          <w:rStyle w:val="TitleChar"/>
        </w:rPr>
        <w:t xml:space="preserve"> in their own defense, and in the security of their respective regions</w:t>
      </w:r>
      <w:r w:rsidRPr="00BD77B0">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w:t>
      </w:r>
      <w:r w:rsidRPr="003522CD">
        <w:t xml:space="preserve"> benefits of all this military spending flow disproportionately to this tiny corner of the United States while the schlubs in fly-over country pick up the tab.</w:t>
      </w:r>
    </w:p>
    <w:p w:rsidR="00DF55CB" w:rsidRPr="008A3C02" w:rsidRDefault="00DF55CB" w:rsidP="00DF55CB"/>
    <w:p w:rsidR="00DF55CB" w:rsidRDefault="00DF55CB" w:rsidP="00DF55CB">
      <w:pPr>
        <w:pStyle w:val="Heading4"/>
      </w:pPr>
      <w:r>
        <w:t>No credible threats now</w:t>
      </w:r>
    </w:p>
    <w:p w:rsidR="00DF55CB" w:rsidRDefault="00DF55CB" w:rsidP="00DF55CB">
      <w:r>
        <w:t xml:space="preserve">Doug </w:t>
      </w:r>
      <w:r w:rsidRPr="00A915FA">
        <w:rPr>
          <w:rStyle w:val="StyleStyleBold12pt"/>
        </w:rPr>
        <w:t>Bandow</w:t>
      </w:r>
      <w:r>
        <w:t xml:space="preserve"> (senior fellow at the Cato Institute. He is a former special assistant to President Reagan) January </w:t>
      </w:r>
      <w:r w:rsidRPr="00A915FA">
        <w:rPr>
          <w:rStyle w:val="StyleStyleBold12pt"/>
        </w:rPr>
        <w:t>2010</w:t>
      </w:r>
      <w:r>
        <w:t xml:space="preserve"> “Military Spending — For What?” http://www.cato.org/pub_display.php?pub_id=11143</w:t>
      </w:r>
    </w:p>
    <w:p w:rsidR="00DF55CB" w:rsidRDefault="00DF55CB" w:rsidP="00DF55CB">
      <w:pPr>
        <w:rPr>
          <w:rStyle w:val="StyleBoldUnderline"/>
          <w:highlight w:val="cyan"/>
        </w:rPr>
      </w:pPr>
      <w:r w:rsidRPr="003E70AE">
        <w:rPr>
          <w:rStyle w:val="TitleChar"/>
        </w:rPr>
        <w:t xml:space="preserve">The United States dominates the globe militarily. </w:t>
      </w:r>
      <w:r w:rsidRPr="00AC1596">
        <w:rPr>
          <w:rStyle w:val="StyleBoldUnderline"/>
          <w:highlight w:val="cyan"/>
        </w:rPr>
        <w:t>The threats facing America pale compared to its capabilities</w:t>
      </w:r>
      <w:r>
        <w:t xml:space="preserve">. Why, then, is Washington spending so much on the military? In 2010 the U.S. will spend roughly $700 billion on the military. This is an increase of 2 percent (after inflation) from the Obama administration's original nonwar defense budget of $534 billion. Despite initial plans for zero growth in defense spending in coming years, there are rumors that the Department of Defense will receive a 2 percent increase in real outlays through 2015. Still, some conservatives want to enshrine a military buildup in a law mandating fixed outlays at 4, 5 or even 6 percent of gross domestic product. Hawks focus on the percentage of GDP going to the military — currently about 4.4 percent — since that figure has fallen over the years. America spends more inflation- adjusted dollars on the military today than at any time since the end of World War II. Figured in 2000 dollars, the U.S. devoted $774.6 billion to the military in 1945, the final year of World War II. In 1953, the final year of the Korean War, military outlay ran to $416.1 billion. Expenditure during the Vietnam War peaked at $421.3 billion in 1968. By contrast, in 2010 — even before the Afghan surge and other unplanned expenditure — the administration expected to spend $517.8 billion. That's more than during the lengthy, but often warm, Cold War. Expenditure as a percentage of GDP has fallen because the U.S. economy has grown. GDP in 2010 (in 2000 dollars) will run to about $11.7 trillion. That is almost twice as much as in 1986, more than three times as much as in 1968, and nearly six times as much as in 1953. </w:t>
      </w:r>
      <w:r w:rsidRPr="003E70AE">
        <w:rPr>
          <w:rStyle w:val="TitleChar"/>
        </w:rPr>
        <w:t xml:space="preserve">Military outlay should be tied to </w:t>
      </w:r>
      <w:r w:rsidRPr="003E70AE">
        <w:rPr>
          <w:rStyle w:val="TitleChar"/>
        </w:rPr>
        <w:lastRenderedPageBreak/>
        <w:t>threats, not economic growth</w:t>
      </w:r>
      <w:r>
        <w:t xml:space="preserve">. Can anyone credibly claim the military threat facing America is two, three, or six times as great today as during those years? </w:t>
      </w:r>
      <w:r w:rsidRPr="003E70AE">
        <w:rPr>
          <w:rStyle w:val="TitleChar"/>
        </w:rPr>
        <w:t xml:space="preserve">Today </w:t>
      </w:r>
      <w:r w:rsidRPr="00AC1596">
        <w:rPr>
          <w:rStyle w:val="StyleBoldUnderline"/>
          <w:highlight w:val="cyan"/>
        </w:rPr>
        <w:t>the U.S. does not face a significant military threat</w:t>
      </w:r>
      <w:r>
        <w:t xml:space="preserve">. As Colin Powell famously declared in 1991 when chairman of the Joint Chiefs of Staff: "I'm running out of enemies. I'm down to Castro and Kim Il Sung." </w:t>
      </w:r>
      <w:r w:rsidRPr="00AC1596">
        <w:rPr>
          <w:rStyle w:val="StyleBoldUnderline"/>
          <w:highlight w:val="cyan"/>
        </w:rPr>
        <w:t>The U.S. has no great power enemies. Relations with China and Russia are at times uneasy,</w:t>
      </w:r>
    </w:p>
    <w:p w:rsidR="00DF55CB" w:rsidRDefault="00DF55CB" w:rsidP="00DF55CB">
      <w:pPr>
        <w:rPr>
          <w:rStyle w:val="StyleBoldUnderline"/>
          <w:highlight w:val="cyan"/>
        </w:rPr>
      </w:pPr>
    </w:p>
    <w:p w:rsidR="00DF55CB" w:rsidRDefault="00DF55CB" w:rsidP="00DF55CB">
      <w:pPr>
        <w:rPr>
          <w:rStyle w:val="StyleBoldUnderline"/>
          <w:highlight w:val="cyan"/>
        </w:rPr>
      </w:pPr>
    </w:p>
    <w:p w:rsidR="00DF55CB" w:rsidRDefault="00DF55CB" w:rsidP="00DF55CB">
      <w:pPr>
        <w:rPr>
          <w:rStyle w:val="StyleBoldUnderline"/>
          <w:highlight w:val="cyan"/>
        </w:rPr>
      </w:pPr>
    </w:p>
    <w:p w:rsidR="00DF55CB" w:rsidRDefault="00DF55CB" w:rsidP="00DF55CB">
      <w:pPr>
        <w:rPr>
          <w:rStyle w:val="StyleBoldUnderline"/>
          <w:highlight w:val="cyan"/>
        </w:rPr>
      </w:pPr>
    </w:p>
    <w:p w:rsidR="00DF55CB" w:rsidRDefault="00DF55CB" w:rsidP="00DF55CB">
      <w:r w:rsidRPr="00AC1596">
        <w:rPr>
          <w:rStyle w:val="StyleBoldUnderline"/>
          <w:highlight w:val="cyan"/>
        </w:rPr>
        <w:t xml:space="preserve"> but not confrontational, let alone warlike. Washington is allied with every other industrialized state. </w:t>
      </w:r>
      <w:r w:rsidRPr="003E70AE">
        <w:rPr>
          <w:rStyle w:val="TitleChar"/>
        </w:rPr>
        <w:t>America possesses the most sophisticated nuclear arsenal and the most powerful conventional force</w:t>
      </w:r>
      <w:r>
        <w:t xml:space="preserve">. Washington's reach exceeds that of Rome and Britain at their respective peaks. Other nations, most notably China, are stirring, but it will take years before they match, let alone overtake, the U.S. Even subtracting the costs of the Afghanistan and Iraq wars leaves American military outlay around five times that of China and 10 times that of Russia. </w:t>
      </w:r>
      <w:r w:rsidRPr="00AC1596">
        <w:rPr>
          <w:rStyle w:val="StyleBoldUnderline"/>
          <w:highlight w:val="cyan"/>
        </w:rPr>
        <w:t>Combine</w:t>
      </w:r>
      <w:r w:rsidRPr="003E70AE">
        <w:rPr>
          <w:rStyle w:val="TitleChar"/>
        </w:rPr>
        <w:t xml:space="preserve"> a gaggle of </w:t>
      </w:r>
      <w:r w:rsidRPr="00AC1596">
        <w:rPr>
          <w:rStyle w:val="StyleBoldUnderline"/>
          <w:highlight w:val="cyan"/>
        </w:rPr>
        <w:t>adversaries</w:t>
      </w:r>
      <w:r w:rsidRPr="003E70AE">
        <w:rPr>
          <w:rStyle w:val="TitleChar"/>
        </w:rPr>
        <w:t>, enemies and rogues</w:t>
      </w:r>
      <w:r>
        <w:t xml:space="preserve"> — Burma, Cuba, Iran, North Korea, Syria — </w:t>
      </w:r>
      <w:r w:rsidRPr="00AC1596">
        <w:rPr>
          <w:rStyle w:val="StyleBoldUnderline"/>
          <w:highlight w:val="cyan"/>
        </w:rPr>
        <w:t>and the U.S. spends perhaps 25 times as much</w:t>
      </w:r>
      <w:r>
        <w:t xml:space="preserve">. The United States is not alone. The European Union has 10 times the GDP and three times the population of Russia. Military outlay by the U.S. plus its NATO allies accounts for about 70 percent of world military spending. </w:t>
      </w:r>
      <w:r w:rsidRPr="00AC1596">
        <w:rPr>
          <w:rStyle w:val="StyleBoldUnderline"/>
          <w:highlight w:val="cyan"/>
        </w:rPr>
        <w:t>Add in America's other allies</w:t>
      </w:r>
      <w:r w:rsidRPr="003E70AE">
        <w:rPr>
          <w:rStyle w:val="TitleChar"/>
        </w:rPr>
        <w:t xml:space="preserve"> and friends</w:t>
      </w:r>
      <w:r>
        <w:t xml:space="preserve">, such as South Korea, </w:t>
      </w:r>
      <w:r w:rsidRPr="00AC1596">
        <w:rPr>
          <w:rStyle w:val="StyleBoldUnderline"/>
          <w:highlight w:val="cyan"/>
        </w:rPr>
        <w:t>and the total share of global military outlay hits 80 percent</w:t>
      </w:r>
      <w:r>
        <w:t>. In short, Washington spends what it spends not to defend America but to maintain the ability to overpower other nations. But it will become increasingly expensive for America to preserve the ability to attack countries like China. Terrorism remains a pressing security threat. However, terrorist attacks, though horrid, do not pose an existential danger. Al-Qaida is no replacement for Nazism and Communism, nuclear-topped ICBMs and armored divisions. Nor is traditional military force the best way to combat terrorism. Indeed, foreign intervention often promotes terrorism, like swatting a hornet's nest. America's military spending is determined by its foreign policy. America's commitments are a matter of choice. They don't make sense today. Engagement is good, but military force is not the only form of engagement. And any international involvement must balance costs and benefits. Adjusting commitments would allow a vastly different, and less expensive, force structure. The U.S. could make significant cuts and still maintain the globe's strongest and most sophisticated military — one well able to defend Americans.</w:t>
      </w:r>
    </w:p>
    <w:p w:rsidR="00DF55CB" w:rsidRPr="006D11DD" w:rsidRDefault="00DF55CB" w:rsidP="00DF55CB"/>
    <w:p w:rsidR="00DF55CB" w:rsidRPr="00B769C4" w:rsidRDefault="00DF55CB" w:rsidP="00DF55CB"/>
    <w:p w:rsidR="003E2492" w:rsidRPr="003E2492" w:rsidRDefault="003E2492" w:rsidP="003E2492"/>
    <w:p w:rsidR="003E2492" w:rsidRPr="003E2492" w:rsidRDefault="003E2492" w:rsidP="003E2492"/>
    <w:p w:rsidR="003E2492" w:rsidRPr="003E2492" w:rsidRDefault="003E2492" w:rsidP="003E2492"/>
    <w:p w:rsidR="00F21F59" w:rsidRDefault="003E2492" w:rsidP="00F21F59">
      <w:pPr>
        <w:pStyle w:val="Heading1"/>
      </w:pPr>
      <w:r>
        <w:lastRenderedPageBreak/>
        <w:t>1NR</w:t>
      </w:r>
    </w:p>
    <w:p w:rsidR="00DF55CB" w:rsidRDefault="00DF55CB" w:rsidP="00DF55CB">
      <w:pPr>
        <w:pStyle w:val="Heading3"/>
      </w:pPr>
      <w:r>
        <w:lastRenderedPageBreak/>
        <w:t>Turns Case</w:t>
      </w:r>
    </w:p>
    <w:p w:rsidR="00DF55CB" w:rsidRPr="00025C85" w:rsidRDefault="00DF55CB" w:rsidP="00DF55CB">
      <w:pPr>
        <w:widowControl w:val="0"/>
        <w:rPr>
          <w:rFonts w:asciiTheme="minorHAnsi" w:eastAsia="Calibri" w:hAnsiTheme="minorHAnsi"/>
          <w:b/>
          <w:sz w:val="24"/>
          <w:lang w:eastAsia="ja-JP"/>
        </w:rPr>
      </w:pPr>
    </w:p>
    <w:p w:rsidR="00DF55CB" w:rsidRDefault="00DF55CB" w:rsidP="00DF55CB">
      <w:pPr>
        <w:widowControl w:val="0"/>
        <w:rPr>
          <w:rFonts w:asciiTheme="minorHAnsi" w:eastAsia="Calibri" w:hAnsiTheme="minorHAnsi"/>
          <w:b/>
          <w:sz w:val="24"/>
          <w:lang w:eastAsia="ja-JP"/>
        </w:rPr>
      </w:pPr>
      <w:r>
        <w:rPr>
          <w:rFonts w:asciiTheme="minorHAnsi" w:eastAsia="Calibri" w:hAnsiTheme="minorHAnsi"/>
          <w:b/>
          <w:sz w:val="24"/>
          <w:lang w:eastAsia="ja-JP"/>
        </w:rPr>
        <w:t>Outweighs and turns the case--- Economic growth is a prerequisite to US engagement and credibility--- B + H--- decline causes immediate ext, theirs is indeterminate and solved by interdependence</w:t>
      </w:r>
    </w:p>
    <w:p w:rsidR="00DF55CB" w:rsidRDefault="00DF55CB" w:rsidP="00DF55CB">
      <w:pPr>
        <w:widowControl w:val="0"/>
        <w:rPr>
          <w:rFonts w:asciiTheme="minorHAnsi" w:eastAsia="Calibri" w:hAnsiTheme="minorHAnsi"/>
          <w:b/>
          <w:sz w:val="24"/>
          <w:lang w:eastAsia="ja-JP"/>
        </w:rPr>
      </w:pPr>
    </w:p>
    <w:p w:rsidR="00DF55CB" w:rsidRPr="00025C85" w:rsidRDefault="00DF55CB" w:rsidP="00DF55CB">
      <w:pPr>
        <w:widowControl w:val="0"/>
        <w:rPr>
          <w:rFonts w:asciiTheme="minorHAnsi" w:eastAsia="Calibri" w:hAnsiTheme="minorHAnsi"/>
          <w:b/>
          <w:sz w:val="24"/>
          <w:lang w:eastAsia="ja-JP"/>
        </w:rPr>
      </w:pPr>
      <w:r>
        <w:rPr>
          <w:rFonts w:asciiTheme="minorHAnsi" w:eastAsia="Calibri" w:hAnsiTheme="minorHAnsi"/>
          <w:b/>
          <w:sz w:val="24"/>
          <w:lang w:eastAsia="ja-JP"/>
        </w:rPr>
        <w:t>Turns Heg--- Burrows and Harris</w:t>
      </w:r>
    </w:p>
    <w:p w:rsidR="00DF55CB" w:rsidRPr="00025C85" w:rsidRDefault="00DF55CB" w:rsidP="00DF55CB">
      <w:pPr>
        <w:pStyle w:val="Heading4"/>
        <w:rPr>
          <w:rFonts w:eastAsia="Calibri"/>
          <w:lang w:eastAsia="ja-JP"/>
        </w:rPr>
      </w:pPr>
      <w:r w:rsidRPr="00025C85">
        <w:rPr>
          <w:rFonts w:eastAsia="Calibri"/>
          <w:lang w:eastAsia="ja-JP"/>
        </w:rPr>
        <w:t>Economic decline collapses Pakistan</w:t>
      </w:r>
    </w:p>
    <w:p w:rsidR="00DF55CB" w:rsidRPr="00025C85" w:rsidRDefault="00DF55CB" w:rsidP="00DF55CB">
      <w:pPr>
        <w:widowControl w:val="0"/>
        <w:spacing w:after="200"/>
        <w:rPr>
          <w:rFonts w:asciiTheme="minorHAnsi" w:eastAsia="Calibri" w:hAnsiTheme="minorHAnsi"/>
          <w:b/>
          <w:sz w:val="18"/>
        </w:rPr>
      </w:pPr>
      <w:r w:rsidRPr="00025C85">
        <w:rPr>
          <w:rFonts w:asciiTheme="minorHAnsi" w:eastAsia="Calibri" w:hAnsiTheme="minorHAnsi"/>
          <w:b/>
          <w:bCs/>
          <w:sz w:val="24"/>
          <w:highlight w:val="cyan"/>
          <w:u w:val="thick"/>
          <w:lang w:eastAsia="ja-JP"/>
        </w:rPr>
        <w:t>Warrick</w:t>
      </w:r>
      <w:r w:rsidRPr="00025C85">
        <w:rPr>
          <w:rFonts w:asciiTheme="minorHAnsi" w:eastAsia="Calibri" w:hAnsiTheme="minorHAnsi"/>
          <w:b/>
          <w:sz w:val="18"/>
        </w:rPr>
        <w:t xml:space="preserve">, Washington Post, </w:t>
      </w:r>
      <w:r w:rsidRPr="00025C85">
        <w:rPr>
          <w:rFonts w:asciiTheme="minorHAnsi" w:eastAsia="Calibri" w:hAnsiTheme="minorHAnsi"/>
          <w:b/>
          <w:bCs/>
          <w:sz w:val="24"/>
          <w:highlight w:val="cyan"/>
          <w:u w:val="thick"/>
          <w:lang w:eastAsia="ja-JP"/>
        </w:rPr>
        <w:t>‘8</w:t>
      </w:r>
      <w:r w:rsidRPr="00025C85">
        <w:rPr>
          <w:rFonts w:asciiTheme="minorHAnsi" w:eastAsia="Calibri" w:hAnsiTheme="minorHAnsi"/>
          <w:b/>
          <w:sz w:val="18"/>
        </w:rPr>
        <w:t xml:space="preserve"> (Joby, November 15, “Experts See Security Risks in Downturn,  http://www.washingtonpost.com/wp-dyn/content/article/2008/11/14/AR2008111403864.html)</w:t>
      </w:r>
    </w:p>
    <w:p w:rsidR="00DF55CB" w:rsidRPr="00025C85" w:rsidRDefault="00DF55CB" w:rsidP="00DF55CB">
      <w:pPr>
        <w:rPr>
          <w:rFonts w:asciiTheme="minorHAnsi" w:hAnsiTheme="minorHAnsi"/>
        </w:rPr>
      </w:pPr>
      <w:r w:rsidRPr="00025C85">
        <w:rPr>
          <w:rFonts w:asciiTheme="minorHAnsi" w:hAnsiTheme="minorHAnsi"/>
        </w:rPr>
        <w:t xml:space="preserve">Intelligence officials are warning that the </w:t>
      </w:r>
      <w:r w:rsidRPr="00025C85">
        <w:rPr>
          <w:rStyle w:val="StyleBoldUnderline"/>
          <w:rFonts w:asciiTheme="minorHAnsi" w:hAnsiTheme="minorHAnsi"/>
          <w:highlight w:val="cyan"/>
        </w:rPr>
        <w:t>deepening</w:t>
      </w:r>
      <w:r w:rsidRPr="00025C85">
        <w:rPr>
          <w:rStyle w:val="StyleBoldUnderline"/>
          <w:rFonts w:asciiTheme="minorHAnsi" w:hAnsiTheme="minorHAnsi"/>
        </w:rPr>
        <w:t xml:space="preserve"> global </w:t>
      </w:r>
      <w:r w:rsidRPr="00025C85">
        <w:rPr>
          <w:rStyle w:val="StyleBoldUnderline"/>
          <w:rFonts w:asciiTheme="minorHAnsi" w:hAnsiTheme="minorHAnsi"/>
          <w:highlight w:val="cyan"/>
        </w:rPr>
        <w:t>financial crisis</w:t>
      </w:r>
      <w:r w:rsidRPr="00025C85">
        <w:rPr>
          <w:rStyle w:val="StyleBoldUnderline"/>
          <w:rFonts w:asciiTheme="minorHAnsi" w:hAnsiTheme="minorHAnsi"/>
        </w:rPr>
        <w:t xml:space="preserve"> could </w:t>
      </w:r>
      <w:r w:rsidRPr="00025C85">
        <w:rPr>
          <w:rStyle w:val="StyleBoldUnderline"/>
          <w:rFonts w:asciiTheme="minorHAnsi" w:hAnsiTheme="minorHAnsi"/>
          <w:highlight w:val="cyan"/>
        </w:rPr>
        <w:t>weaken fragile governments</w:t>
      </w:r>
      <w:r w:rsidRPr="00025C85">
        <w:rPr>
          <w:rStyle w:val="StyleBoldUnderline"/>
          <w:rFonts w:asciiTheme="minorHAnsi" w:hAnsiTheme="minorHAnsi"/>
        </w:rPr>
        <w:t xml:space="preserve"> in the world's most dangerous areas </w:t>
      </w:r>
      <w:r w:rsidRPr="00025C85">
        <w:rPr>
          <w:rStyle w:val="StyleBoldUnderline"/>
          <w:rFonts w:asciiTheme="minorHAnsi" w:hAnsiTheme="minorHAnsi"/>
          <w:highlight w:val="cyan"/>
        </w:rPr>
        <w:t>and undermine the ability</w:t>
      </w:r>
      <w:r w:rsidRPr="00025C85">
        <w:rPr>
          <w:rStyle w:val="StyleBoldUnderline"/>
          <w:rFonts w:asciiTheme="minorHAnsi" w:hAnsiTheme="minorHAnsi"/>
        </w:rPr>
        <w:t xml:space="preserve"> of the United States and its allies </w:t>
      </w:r>
      <w:r w:rsidRPr="00025C85">
        <w:rPr>
          <w:rStyle w:val="StyleBoldUnderline"/>
          <w:rFonts w:asciiTheme="minorHAnsi" w:hAnsiTheme="minorHAnsi"/>
          <w:highlight w:val="cyan"/>
        </w:rPr>
        <w:t>to respond to</w:t>
      </w:r>
      <w:r w:rsidRPr="00025C85">
        <w:rPr>
          <w:rStyle w:val="StyleBoldUnderline"/>
          <w:rFonts w:asciiTheme="minorHAnsi" w:hAnsiTheme="minorHAnsi"/>
        </w:rPr>
        <w:t xml:space="preserve"> a </w:t>
      </w:r>
      <w:r w:rsidRPr="00025C85">
        <w:rPr>
          <w:rStyle w:val="StyleBoldUnderline"/>
          <w:rFonts w:asciiTheme="minorHAnsi" w:hAnsiTheme="minorHAnsi"/>
          <w:highlight w:val="cyan"/>
        </w:rPr>
        <w:t>new</w:t>
      </w:r>
      <w:r w:rsidRPr="00025C85">
        <w:rPr>
          <w:rStyle w:val="StyleBoldUnderline"/>
          <w:rFonts w:asciiTheme="minorHAnsi" w:hAnsiTheme="minorHAnsi"/>
        </w:rPr>
        <w:t xml:space="preserve"> wave of </w:t>
      </w:r>
      <w:r w:rsidRPr="00025C85">
        <w:rPr>
          <w:rStyle w:val="StyleBoldUnderline"/>
          <w:rFonts w:asciiTheme="minorHAnsi" w:hAnsiTheme="minorHAnsi"/>
          <w:highlight w:val="cyan"/>
        </w:rPr>
        <w:t>security threats</w:t>
      </w:r>
      <w:r w:rsidRPr="00025C85">
        <w:rPr>
          <w:rStyle w:val="StyleBoldUnderline"/>
          <w:rFonts w:asciiTheme="minorHAnsi" w:hAnsiTheme="minorHAnsi"/>
        </w:rPr>
        <w:t xml:space="preserve">.  U.S. government officials and private analysts say the </w:t>
      </w:r>
      <w:r w:rsidRPr="00025C85">
        <w:rPr>
          <w:rStyle w:val="StyleBoldUnderline"/>
          <w:rFonts w:asciiTheme="minorHAnsi" w:hAnsiTheme="minorHAnsi"/>
          <w:highlight w:val="cyan"/>
        </w:rPr>
        <w:t>economic turmoil</w:t>
      </w:r>
      <w:r w:rsidRPr="00025C85">
        <w:rPr>
          <w:rStyle w:val="StyleBoldUnderline"/>
          <w:rFonts w:asciiTheme="minorHAnsi" w:hAnsiTheme="minorHAnsi"/>
        </w:rPr>
        <w:t xml:space="preserve"> has </w:t>
      </w:r>
      <w:r w:rsidRPr="00025C85">
        <w:rPr>
          <w:rStyle w:val="StyleBoldUnderline"/>
          <w:rFonts w:asciiTheme="minorHAnsi" w:hAnsiTheme="minorHAnsi"/>
          <w:highlight w:val="cyan"/>
        </w:rPr>
        <w:t>heightened the short-term risk of a terrorist attack</w:t>
      </w:r>
      <w:r w:rsidRPr="00025C85">
        <w:rPr>
          <w:rStyle w:val="StyleBoldUnderline"/>
          <w:rFonts w:asciiTheme="minorHAnsi" w:hAnsiTheme="minorHAnsi"/>
        </w:rPr>
        <w:t xml:space="preserve">, as </w:t>
      </w:r>
      <w:r w:rsidRPr="00025C85">
        <w:rPr>
          <w:rStyle w:val="StyleBoldUnderline"/>
          <w:rFonts w:asciiTheme="minorHAnsi" w:hAnsiTheme="minorHAnsi"/>
          <w:highlight w:val="cyan"/>
        </w:rPr>
        <w:t>radical groups probe for weakening border protections and new gaps in defenses</w:t>
      </w:r>
      <w:r w:rsidRPr="00025C85">
        <w:rPr>
          <w:rStyle w:val="StyleBoldUnderline"/>
          <w:rFonts w:asciiTheme="minorHAnsi" w:hAnsiTheme="minorHAnsi"/>
        </w:rPr>
        <w:t xml:space="preserve">. A protracted </w:t>
      </w:r>
      <w:r w:rsidRPr="00025C85">
        <w:rPr>
          <w:rStyle w:val="StyleBoldUnderline"/>
          <w:rFonts w:asciiTheme="minorHAnsi" w:hAnsiTheme="minorHAnsi"/>
          <w:highlight w:val="cyan"/>
        </w:rPr>
        <w:t>financial crisis could threaten the survival of friendly regimes from Pakistan to the Middle East</w:t>
      </w:r>
      <w:r w:rsidRPr="00025C85">
        <w:rPr>
          <w:rFonts w:asciiTheme="minorHAnsi" w:hAnsiTheme="minorHAnsi"/>
        </w:rPr>
        <w:t xml:space="preserve"> while forcing Western nations to cut spending on defense, intelligence and foreign aid, the sources said.  The crisis could also accelerate the shift to a more Asia-centric globe, as rising powers such as China gain more leverage over international financial institutions and greater influence in world capitals.  Some of the more </w:t>
      </w:r>
      <w:r w:rsidRPr="00025C85">
        <w:rPr>
          <w:rStyle w:val="StyleBoldUnderline"/>
          <w:rFonts w:asciiTheme="minorHAnsi" w:hAnsiTheme="minorHAnsi"/>
          <w:highlight w:val="cyan"/>
        </w:rPr>
        <w:t>troubling</w:t>
      </w:r>
      <w:r w:rsidRPr="00025C85">
        <w:rPr>
          <w:rStyle w:val="StyleBoldUnderline"/>
          <w:rFonts w:asciiTheme="minorHAnsi" w:hAnsiTheme="minorHAnsi"/>
        </w:rPr>
        <w:t xml:space="preserve"> and </w:t>
      </w:r>
      <w:r w:rsidRPr="00025C85">
        <w:rPr>
          <w:rStyle w:val="StyleBoldUnderline"/>
          <w:rFonts w:asciiTheme="minorHAnsi" w:hAnsiTheme="minorHAnsi"/>
          <w:highlight w:val="cyan"/>
        </w:rPr>
        <w:t>immediate scenarios</w:t>
      </w:r>
      <w:r w:rsidRPr="00025C85">
        <w:rPr>
          <w:rStyle w:val="StyleBoldUnderline"/>
          <w:rFonts w:asciiTheme="minorHAnsi" w:hAnsiTheme="minorHAnsi"/>
        </w:rPr>
        <w:t xml:space="preserve"> analysts are weighing </w:t>
      </w:r>
      <w:r w:rsidRPr="00025C85">
        <w:rPr>
          <w:rStyle w:val="StyleBoldUnderline"/>
          <w:rFonts w:asciiTheme="minorHAnsi" w:hAnsiTheme="minorHAnsi"/>
          <w:highlight w:val="cyan"/>
        </w:rPr>
        <w:t>involve nuclear</w:t>
      </w:r>
      <w:r w:rsidRPr="00025C85">
        <w:rPr>
          <w:rStyle w:val="StyleBoldUnderline"/>
          <w:rFonts w:asciiTheme="minorHAnsi" w:hAnsiTheme="minorHAnsi"/>
        </w:rPr>
        <w:t xml:space="preserve">-armed </w:t>
      </w:r>
      <w:r w:rsidRPr="00025C85">
        <w:rPr>
          <w:rStyle w:val="StyleBoldUnderline"/>
          <w:rFonts w:asciiTheme="minorHAnsi" w:hAnsiTheme="minorHAnsi"/>
          <w:highlight w:val="cyan"/>
        </w:rPr>
        <w:t>Pakistan</w:t>
      </w:r>
      <w:r w:rsidRPr="00025C85">
        <w:rPr>
          <w:rStyle w:val="StyleBoldUnderline"/>
          <w:rFonts w:asciiTheme="minorHAnsi" w:hAnsiTheme="minorHAnsi"/>
        </w:rPr>
        <w:t xml:space="preserve">, which </w:t>
      </w:r>
      <w:r w:rsidRPr="00025C85">
        <w:rPr>
          <w:rStyle w:val="StyleBoldUnderline"/>
          <w:rFonts w:asciiTheme="minorHAnsi" w:hAnsiTheme="minorHAnsi"/>
          <w:highlight w:val="cyan"/>
        </w:rPr>
        <w:t>already</w:t>
      </w:r>
      <w:r w:rsidRPr="00025C85">
        <w:rPr>
          <w:rStyle w:val="StyleBoldUnderline"/>
          <w:rFonts w:asciiTheme="minorHAnsi" w:hAnsiTheme="minorHAnsi"/>
        </w:rPr>
        <w:t xml:space="preserve"> was </w:t>
      </w:r>
      <w:r w:rsidRPr="00025C85">
        <w:rPr>
          <w:rStyle w:val="StyleBoldUnderline"/>
          <w:rFonts w:asciiTheme="minorHAnsi" w:hAnsiTheme="minorHAnsi"/>
          <w:highlight w:val="cyan"/>
        </w:rPr>
        <w:t>being battered by inflation</w:t>
      </w:r>
      <w:r w:rsidRPr="00025C85">
        <w:rPr>
          <w:rFonts w:asciiTheme="minorHAnsi" w:hAnsiTheme="minorHAnsi"/>
        </w:rPr>
        <w:t xml:space="preserve">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DF55CB" w:rsidRPr="00537A22" w:rsidRDefault="00DF55CB" w:rsidP="00DF55CB">
      <w:pPr>
        <w:pStyle w:val="Heading4"/>
      </w:pPr>
      <w:r>
        <w:t xml:space="preserve">China </w:t>
      </w:r>
      <w:r w:rsidRPr="00537A22">
        <w:t>adventurism</w:t>
      </w:r>
    </w:p>
    <w:p w:rsidR="00DF55CB" w:rsidRPr="00025C85" w:rsidRDefault="00DF55CB" w:rsidP="00DF55CB">
      <w:pPr>
        <w:rPr>
          <w:rFonts w:asciiTheme="minorHAnsi" w:hAnsiTheme="minorHAnsi"/>
        </w:rPr>
      </w:pPr>
      <w:r w:rsidRPr="00537A22">
        <w:rPr>
          <w:rStyle w:val="StyleBoldUnderline"/>
          <w:rFonts w:asciiTheme="minorHAnsi" w:hAnsiTheme="minorHAnsi"/>
          <w:u w:val="none"/>
        </w:rPr>
        <w:t>Mead 09</w:t>
      </w:r>
      <w:r w:rsidRPr="00537A22">
        <w:rPr>
          <w:rFonts w:asciiTheme="minorHAnsi" w:hAnsiTheme="minorHAnsi"/>
        </w:rPr>
        <w:t xml:space="preserve"> (W</w:t>
      </w:r>
      <w:r w:rsidRPr="00025C85">
        <w:rPr>
          <w:rFonts w:asciiTheme="minorHAnsi" w:hAnsiTheme="minorHAnsi"/>
        </w:rPr>
        <w:t>alter Russell, Senior Fellow in U.S. Foreign Policy at the Council on Foreign Relations, New Republic, February 4, http://www.tnr.com/politics/story.html?id=571cbbb9-2887-4d81-8542-92e83915f5f8&amp;p=2)</w:t>
      </w:r>
    </w:p>
    <w:p w:rsidR="00DF55CB" w:rsidRPr="00025C85" w:rsidRDefault="00DF55CB" w:rsidP="00DF55CB">
      <w:pPr>
        <w:pStyle w:val="Cardnon-underlined"/>
        <w:jc w:val="both"/>
        <w:rPr>
          <w:rFonts w:asciiTheme="minorHAnsi" w:hAnsiTheme="minorHAnsi"/>
          <w:sz w:val="20"/>
        </w:rPr>
      </w:pPr>
      <w:r w:rsidRPr="00025C85">
        <w:rPr>
          <w:rFonts w:asciiTheme="minorHAnsi" w:hAnsiTheme="minorHAnsi"/>
        </w:rPr>
        <w:t xml:space="preserve">The damage to China's position is more subtle. </w:t>
      </w:r>
      <w:r w:rsidRPr="00025C85">
        <w:rPr>
          <w:rStyle w:val="underline"/>
          <w:rFonts w:asciiTheme="minorHAnsi" w:eastAsia="Calibri" w:hAnsiTheme="minorHAnsi"/>
          <w:sz w:val="20"/>
          <w:highlight w:val="lightGray"/>
        </w:rPr>
        <w:t>The crisis has not--yet--led to</w:t>
      </w:r>
      <w:r w:rsidRPr="00025C85">
        <w:rPr>
          <w:rStyle w:val="underline"/>
          <w:rFonts w:asciiTheme="minorHAnsi" w:eastAsia="Calibri" w:hAnsiTheme="minorHAnsi"/>
          <w:sz w:val="20"/>
        </w:rPr>
        <w:t xml:space="preserve"> the nightmare scenario that China-watchers fear: a recession </w:t>
      </w:r>
      <w:r w:rsidRPr="00025C85">
        <w:rPr>
          <w:rFonts w:asciiTheme="minorHAnsi" w:hAnsiTheme="minorHAnsi"/>
        </w:rPr>
        <w:t xml:space="preserve">or slowdown </w:t>
      </w:r>
      <w:r w:rsidRPr="00025C85">
        <w:rPr>
          <w:rStyle w:val="underline"/>
          <w:rFonts w:asciiTheme="minorHAnsi" w:eastAsia="Calibri" w:hAnsiTheme="minorHAnsi"/>
          <w:sz w:val="20"/>
        </w:rPr>
        <w:t xml:space="preserve">producing </w:t>
      </w:r>
      <w:r w:rsidRPr="00025C85">
        <w:rPr>
          <w:rFonts w:asciiTheme="minorHAnsi" w:hAnsiTheme="minorHAnsi"/>
        </w:rPr>
        <w:t xml:space="preserve">the kind of </w:t>
      </w:r>
      <w:r w:rsidRPr="00025C85">
        <w:rPr>
          <w:rStyle w:val="underline"/>
          <w:rFonts w:asciiTheme="minorHAnsi" w:eastAsia="Calibri" w:hAnsiTheme="minorHAnsi"/>
          <w:sz w:val="20"/>
          <w:highlight w:val="lightGray"/>
        </w:rPr>
        <w:t>social unrest that could challenge the government</w:t>
      </w:r>
      <w:r w:rsidRPr="00025C85">
        <w:rPr>
          <w:rStyle w:val="underline"/>
          <w:rFonts w:asciiTheme="minorHAnsi" w:eastAsia="Calibri" w:hAnsiTheme="minorHAnsi"/>
          <w:sz w:val="20"/>
        </w:rPr>
        <w:t xml:space="preserve">. </w:t>
      </w:r>
      <w:r w:rsidRPr="00025C85">
        <w:rPr>
          <w:rStyle w:val="underline"/>
          <w:rFonts w:asciiTheme="minorHAnsi" w:eastAsia="Calibri" w:hAnsiTheme="minorHAnsi"/>
          <w:sz w:val="20"/>
          <w:highlight w:val="lightGray"/>
        </w:rPr>
        <w:t>That may still come to pass</w:t>
      </w:r>
      <w:r w:rsidRPr="00025C85">
        <w:rPr>
          <w:rStyle w:val="underline"/>
          <w:rFonts w:asciiTheme="minorHAnsi" w:eastAsia="Calibri" w:hAnsiTheme="minorHAnsi"/>
          <w:sz w:val="20"/>
        </w:rPr>
        <w:t xml:space="preserve">--the recent economic news from </w:t>
      </w:r>
      <w:r w:rsidRPr="00025C85">
        <w:rPr>
          <w:rStyle w:val="underline"/>
          <w:rFonts w:asciiTheme="minorHAnsi" w:eastAsia="Calibri" w:hAnsiTheme="minorHAnsi"/>
          <w:sz w:val="20"/>
          <w:highlight w:val="lightGray"/>
        </w:rPr>
        <w:t>China</w:t>
      </w:r>
      <w:r w:rsidRPr="00025C85">
        <w:rPr>
          <w:rStyle w:val="underline"/>
          <w:rFonts w:asciiTheme="minorHAnsi" w:eastAsia="Calibri" w:hAnsiTheme="minorHAnsi"/>
          <w:sz w:val="20"/>
        </w:rPr>
        <w:t xml:space="preserve"> has been consistently worse than most experts predicted</w:t>
      </w:r>
      <w:r w:rsidRPr="00025C85">
        <w:rPr>
          <w:rFonts w:asciiTheme="minorHAnsi" w:hAnsiTheme="minorHAnsi"/>
        </w:rPr>
        <w:t xml:space="preserve">--but, even if the worst case is avoided, the financial crisis has nevertheless had significant effects. For one thing, it has reminded China that </w:t>
      </w:r>
      <w:r w:rsidRPr="00025C85">
        <w:rPr>
          <w:rStyle w:val="underline"/>
          <w:rFonts w:asciiTheme="minorHAnsi" w:eastAsia="Calibri" w:hAnsiTheme="minorHAnsi"/>
          <w:sz w:val="20"/>
        </w:rPr>
        <w:t xml:space="preserve">its growth </w:t>
      </w:r>
      <w:r w:rsidRPr="00025C85">
        <w:rPr>
          <w:rStyle w:val="underline"/>
          <w:rFonts w:asciiTheme="minorHAnsi" w:eastAsia="Calibri" w:hAnsiTheme="minorHAnsi"/>
          <w:sz w:val="20"/>
          <w:highlight w:val="lightGray"/>
        </w:rPr>
        <w:t>remains dependent on the health of the U.S. economy</w:t>
      </w:r>
      <w:r w:rsidRPr="00025C85">
        <w:rPr>
          <w:rFonts w:asciiTheme="minorHAnsi" w:hAnsiTheme="minorHAnsi"/>
          <w:highlight w:val="lightGray"/>
        </w:rPr>
        <w:t>.</w:t>
      </w:r>
      <w:r w:rsidRPr="00025C85">
        <w:rPr>
          <w:rFonts w:asciiTheme="minorHAnsi" w:hAnsiTheme="minorHAnsi"/>
        </w:rPr>
        <w:t xml:space="preserve"> For another, it has shown that China's modernization is likely to be long, dangerous, and complex rather than fast and sweet, as some assumed. In the lead-up to last summer's Beijing Olympics, talk of a Chinese bid to challenge America's global position reached fever pitch, and the inexorable rise of China is one reason why so many commentators are fretting about the "post-American era." But suggestions that China could grow at, say, 10 percent annually for the next 30 years </w:t>
      </w:r>
      <w:r w:rsidRPr="00025C85">
        <w:rPr>
          <w:rFonts w:asciiTheme="minorHAnsi" w:hAnsiTheme="minorHAnsi"/>
        </w:rPr>
        <w:lastRenderedPageBreak/>
        <w:t>were already looking premature before the economic downturn. (In late 2007, the World Bank slashed its estimate of China's GDP by 40 percent, citing inaccuracies in the methods used to calculate purchasing power parity.) And the financial crisis makes it certain that China's growth is likely to be much slower during some of those years. Already exports are falling, unemployment is rising, and the Shanghai stock market is down about 60 percent. At the same time, Beijing will have to devote more resources and more attention to stabilizing Chinese society, building a national health care system, providing a social security net, and caring for an aging population, which, thanks to the one-child policy, will need massive help from the government to support itself in old age. Doing so will leave China fewer resources for military build-ups and foreign adventures. As the crisis has forcefully reminded Americans, creating and regulating a functional and flexible financial system is difficult. Every other country in the world has experienced significant financial crises while building such systems, and China is unlikely to be an exception. All this means that China's rise looks increasingly like a gradual process. A deceleration in China's long-term growth rate would postpone indefinitely the date when China could emerge as a peer competitor to the United States. The present global distribution of power could be changing slowly, if at all. The greatest danger both to U.S.-China relations and to American power itself is probably not that China will rise too far, too fast; it is that the current crisis might end China's growth miracle. In the worst-case scenario</w:t>
      </w:r>
      <w:r w:rsidRPr="00025C85">
        <w:rPr>
          <w:rStyle w:val="underline"/>
          <w:rFonts w:asciiTheme="minorHAnsi" w:eastAsia="Calibri" w:hAnsiTheme="minorHAnsi"/>
          <w:sz w:val="20"/>
        </w:rPr>
        <w:t xml:space="preserve">, the </w:t>
      </w:r>
      <w:r w:rsidRPr="00025C85">
        <w:rPr>
          <w:rStyle w:val="underline"/>
          <w:rFonts w:asciiTheme="minorHAnsi" w:eastAsia="Calibri" w:hAnsiTheme="minorHAnsi"/>
          <w:sz w:val="20"/>
          <w:highlight w:val="lightGray"/>
        </w:rPr>
        <w:t>turmoil in the international economy will plunge China into a major economic downturn.</w:t>
      </w:r>
      <w:r w:rsidRPr="00025C85">
        <w:rPr>
          <w:rStyle w:val="underline"/>
          <w:rFonts w:asciiTheme="minorHAnsi" w:eastAsia="Calibri" w:hAnsiTheme="minorHAnsi"/>
          <w:sz w:val="20"/>
        </w:rPr>
        <w:t xml:space="preserve"> The Chinese financial system will implode </w:t>
      </w:r>
      <w:r w:rsidRPr="00025C85">
        <w:rPr>
          <w:rFonts w:asciiTheme="minorHAnsi" w:hAnsiTheme="minorHAnsi"/>
        </w:rPr>
        <w:t xml:space="preserve">as loans to both state and private enterprises go bad. Millions or even </w:t>
      </w:r>
      <w:r w:rsidRPr="00025C85">
        <w:rPr>
          <w:rStyle w:val="underline"/>
          <w:rFonts w:asciiTheme="minorHAnsi" w:eastAsia="Calibri" w:hAnsiTheme="minorHAnsi"/>
          <w:sz w:val="20"/>
        </w:rPr>
        <w:t>tens of millions of Chinese will be unemployed in a country without an effective social safety net</w:t>
      </w:r>
      <w:r w:rsidRPr="00025C85">
        <w:rPr>
          <w:rFonts w:asciiTheme="minorHAnsi" w:hAnsiTheme="minorHAnsi"/>
        </w:rPr>
        <w:t xml:space="preserve">. The collapse of asset bubbles in the stock and property markets will wipe out the savings of a generation of the Chinese middle class. </w:t>
      </w:r>
      <w:r w:rsidRPr="00025C85">
        <w:rPr>
          <w:rStyle w:val="underline"/>
          <w:rFonts w:asciiTheme="minorHAnsi" w:eastAsia="Calibri" w:hAnsiTheme="minorHAnsi"/>
          <w:sz w:val="20"/>
        </w:rPr>
        <w:t xml:space="preserve">The </w:t>
      </w:r>
      <w:r w:rsidRPr="00025C85">
        <w:rPr>
          <w:rStyle w:val="underline"/>
          <w:rFonts w:asciiTheme="minorHAnsi" w:eastAsia="Calibri" w:hAnsiTheme="minorHAnsi"/>
          <w:sz w:val="20"/>
          <w:highlight w:val="lightGray"/>
        </w:rPr>
        <w:t>political consequences could include dangerous unrest</w:t>
      </w:r>
      <w:r w:rsidRPr="00025C85">
        <w:rPr>
          <w:rStyle w:val="underline"/>
          <w:rFonts w:asciiTheme="minorHAnsi" w:eastAsia="Calibri" w:hAnsiTheme="minorHAnsi"/>
          <w:sz w:val="20"/>
        </w:rPr>
        <w:t xml:space="preserve">--and a bitter climate of anti-foreign feeling </w:t>
      </w:r>
      <w:r w:rsidRPr="00025C85">
        <w:rPr>
          <w:rFonts w:asciiTheme="minorHAnsi" w:hAnsiTheme="minorHAnsi"/>
        </w:rPr>
        <w:t xml:space="preserve">that blames others for China's woes. (Think of Weimar Germany, when both Nazi and communist politicians blamed the West for Germany's economic travails.) Worse, </w:t>
      </w:r>
      <w:r w:rsidRPr="00025C85">
        <w:rPr>
          <w:rStyle w:val="underline"/>
          <w:rFonts w:asciiTheme="minorHAnsi" w:eastAsia="Calibri" w:hAnsiTheme="minorHAnsi"/>
          <w:sz w:val="20"/>
          <w:highlight w:val="lightGray"/>
        </w:rPr>
        <w:t>instability could lead to a vicious cycle</w:t>
      </w:r>
      <w:r w:rsidRPr="00025C85">
        <w:rPr>
          <w:rFonts w:asciiTheme="minorHAnsi" w:hAnsiTheme="minorHAnsi"/>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p>
    <w:p w:rsidR="00DF55CB" w:rsidRPr="00025C85" w:rsidRDefault="00DF55CB" w:rsidP="00DF55CB">
      <w:pPr>
        <w:rPr>
          <w:rFonts w:asciiTheme="minorHAnsi" w:hAnsiTheme="minorHAnsi"/>
        </w:rPr>
      </w:pPr>
    </w:p>
    <w:p w:rsidR="00DF55CB" w:rsidRDefault="00DF55CB" w:rsidP="00DF55CB">
      <w:pPr>
        <w:pStyle w:val="Heading3"/>
      </w:pPr>
      <w:r w:rsidRPr="008D5F12">
        <w:lastRenderedPageBreak/>
        <w:t>Uniqueness</w:t>
      </w:r>
    </w:p>
    <w:p w:rsidR="00DF55CB" w:rsidRDefault="00DF55CB" w:rsidP="00DF55CB">
      <w:pPr>
        <w:pStyle w:val="Heading4"/>
        <w:rPr>
          <w:u w:val="single"/>
        </w:rPr>
      </w:pPr>
      <w:r>
        <w:t xml:space="preserve">There’s a crucial framing argument for uniqueness – </w:t>
      </w:r>
      <w:r w:rsidRPr="00EF09D9">
        <w:rPr>
          <w:u w:val="single"/>
        </w:rPr>
        <w:t>only moderate GOP members matter</w:t>
      </w:r>
      <w:r>
        <w:t xml:space="preserve">.  Conservatives won’t vote for immigration no matter what and affirmative evidence quoting them is irrelevant.  The only evidence that matters is how </w:t>
      </w:r>
      <w:r>
        <w:rPr>
          <w:u w:val="single"/>
        </w:rPr>
        <w:t>moderates</w:t>
      </w:r>
      <w:r>
        <w:t xml:space="preserve"> react – and Obama can work with them now, and </w:t>
      </w:r>
      <w:r>
        <w:rPr>
          <w:u w:val="single"/>
        </w:rPr>
        <w:t>capital is key</w:t>
      </w:r>
    </w:p>
    <w:p w:rsidR="00DF55CB" w:rsidRDefault="00DF55CB" w:rsidP="00DF55CB">
      <w:r>
        <w:rPr>
          <w:b/>
        </w:rPr>
        <w:t xml:space="preserve">Balz, 10/17/13 </w:t>
      </w:r>
      <w:r>
        <w:t xml:space="preserve">(Dan, Washington Post, “Can Obama seize the moment and make Washington work?” </w:t>
      </w:r>
      <w:hyperlink r:id="rId20" w:history="1">
        <w:r w:rsidRPr="00AC1D68">
          <w:rPr>
            <w:rStyle w:val="Hyperlink"/>
          </w:rPr>
          <w:t>http://www.washingtonpost.com/politics/can-obama-seize-the-moment-to-make-washington-work/2013/10/17/d84c1934-3753-11e3-80c6-7e6dd8d22d8f_story_1.html</w:t>
        </w:r>
      </w:hyperlink>
      <w:r>
        <w:t>)</w:t>
      </w:r>
    </w:p>
    <w:p w:rsidR="00DF55CB" w:rsidRDefault="00DF55CB" w:rsidP="00DF55CB">
      <w:r w:rsidRPr="002319A3">
        <w:rPr>
          <w:rStyle w:val="StyleBoldUnderline"/>
          <w:highlight w:val="yellow"/>
        </w:rPr>
        <w:t>Obama will</w:t>
      </w:r>
      <w:r w:rsidRPr="00BF24CF">
        <w:rPr>
          <w:rStyle w:val="StyleBoldUnderline"/>
        </w:rPr>
        <w:t xml:space="preserve"> continue to </w:t>
      </w:r>
      <w:r w:rsidRPr="002319A3">
        <w:rPr>
          <w:rStyle w:val="StyleBoldUnderline"/>
          <w:highlight w:val="yellow"/>
        </w:rPr>
        <w:t>face unyielding</w:t>
      </w:r>
      <w:r w:rsidRPr="00BF24CF">
        <w:rPr>
          <w:rStyle w:val="StyleBoldUnderline"/>
        </w:rPr>
        <w:t xml:space="preserve"> </w:t>
      </w:r>
      <w:r w:rsidRPr="002319A3">
        <w:rPr>
          <w:rStyle w:val="StyleBoldUnderline"/>
          <w:highlight w:val="yellow"/>
        </w:rPr>
        <w:t>opposition</w:t>
      </w:r>
      <w:r w:rsidRPr="00BF24CF">
        <w:rPr>
          <w:rStyle w:val="StyleBoldUnderline"/>
        </w:rPr>
        <w:t xml:space="preserve"> </w:t>
      </w:r>
      <w:r w:rsidRPr="002319A3">
        <w:rPr>
          <w:rStyle w:val="StyleBoldUnderline"/>
          <w:highlight w:val="yellow"/>
        </w:rPr>
        <w:t>from the tea party</w:t>
      </w:r>
      <w:r w:rsidRPr="00BF24CF">
        <w:rPr>
          <w:rStyle w:val="StyleBoldUnderline"/>
        </w:rPr>
        <w:t xml:space="preserve"> Republicans</w:t>
      </w:r>
      <w:r>
        <w:t xml:space="preserve"> in the House and the Senate. Sen. Ted Cruz (R-Tex.) made that clear Wednesday when he denounced the Senate compromise and praised those in the House whose opposition to the health-care law triggered the crisis.</w:t>
      </w:r>
    </w:p>
    <w:p w:rsidR="00DF55CB" w:rsidRDefault="00DF55CB" w:rsidP="00DF55CB">
      <w:r w:rsidRPr="002319A3">
        <w:rPr>
          <w:highlight w:val="yellow"/>
        </w:rPr>
        <w:t>T</w:t>
      </w:r>
      <w:r w:rsidRPr="002319A3">
        <w:rPr>
          <w:rStyle w:val="StyleBoldUnderline"/>
          <w:highlight w:val="yellow"/>
        </w:rPr>
        <w:t>he key</w:t>
      </w:r>
      <w:r w:rsidRPr="00BF24CF">
        <w:rPr>
          <w:rStyle w:val="StyleBoldUnderline"/>
        </w:rPr>
        <w:t xml:space="preserve"> now </w:t>
      </w:r>
      <w:r w:rsidRPr="002319A3">
        <w:rPr>
          <w:rStyle w:val="StyleBoldUnderline"/>
          <w:highlight w:val="yellow"/>
        </w:rPr>
        <w:t>is whether the president has</w:t>
      </w:r>
      <w:r w:rsidRPr="00BF24CF">
        <w:rPr>
          <w:rStyle w:val="StyleBoldUnderline"/>
        </w:rPr>
        <w:t xml:space="preserve"> </w:t>
      </w:r>
      <w:r w:rsidRPr="002319A3">
        <w:rPr>
          <w:rStyle w:val="StyleBoldUnderline"/>
          <w:highlight w:val="yellow"/>
        </w:rPr>
        <w:t xml:space="preserve">a strategy to </w:t>
      </w:r>
      <w:r w:rsidRPr="002319A3">
        <w:rPr>
          <w:rStyle w:val="Emphasis"/>
          <w:highlight w:val="yellow"/>
        </w:rPr>
        <w:t>govern around them</w:t>
      </w:r>
      <w:r w:rsidRPr="002319A3">
        <w:rPr>
          <w:rStyle w:val="StyleBoldUnderline"/>
          <w:highlight w:val="yellow"/>
        </w:rPr>
        <w:t xml:space="preserve"> by winning support from</w:t>
      </w:r>
      <w:r w:rsidRPr="00BF24CF">
        <w:rPr>
          <w:rStyle w:val="StyleBoldUnderline"/>
        </w:rPr>
        <w:t xml:space="preserve"> </w:t>
      </w:r>
      <w:r>
        <w:t xml:space="preserve">what he called the </w:t>
      </w:r>
      <w:r w:rsidRPr="002319A3">
        <w:rPr>
          <w:rStyle w:val="Emphasis"/>
          <w:highlight w:val="yellow"/>
        </w:rPr>
        <w:t>responsible Republicans</w:t>
      </w:r>
      <w:r w:rsidRPr="00BF24CF">
        <w:rPr>
          <w:rStyle w:val="StyleBoldUnderline"/>
        </w:rPr>
        <w:t>.</w:t>
      </w:r>
    </w:p>
    <w:p w:rsidR="00DF55CB" w:rsidRDefault="00DF55CB" w:rsidP="00DF55CB">
      <w:r>
        <w:t>Obama’s agenda</w:t>
      </w:r>
    </w:p>
    <w:p w:rsidR="00DF55CB" w:rsidRDefault="00DF55CB" w:rsidP="00DF55CB">
      <w:r>
        <w:t>On Thursday, Obama called on Congress to focus on three priorities. But he offered few specifics about what he will ask and what he will give. Nor is it clear whether he has a strategy to win the support of some Republicans.</w:t>
      </w:r>
    </w:p>
    <w:p w:rsidR="00DF55CB" w:rsidRDefault="00DF55CB" w:rsidP="00DF55CB">
      <w:r>
        <w:t>The first priority he talked about was the economy and the budget. Budget negotiations will resume with the goal of reaching an agreement by mid-December, lest the country face a repeat of what just happened.</w:t>
      </w:r>
    </w:p>
    <w:p w:rsidR="00DF55CB" w:rsidRDefault="00DF55CB" w:rsidP="00DF55CB">
      <w:r>
        <w:t>Obama wants to replace the across-the-board spending reductions that have cut indiscriminately with more sensible spending priorities. He also says he is willing to negotiate over entitlements programs. He wants any agreement to include more revenue, although Republicans say he got his revenue package at the end of 2012. Republicans who opposed the shutdown (but quietly went along with it) are skeptical that Obama is truly willing to make concessions to get a satisfactory deal.</w:t>
      </w:r>
    </w:p>
    <w:p w:rsidR="00DF55CB" w:rsidRDefault="00DF55CB" w:rsidP="00DF55CB">
      <w:r>
        <w:t xml:space="preserve">The two other legislative priorities the president cited were </w:t>
      </w:r>
      <w:r w:rsidRPr="002319A3">
        <w:rPr>
          <w:rStyle w:val="StyleBoldUnderline"/>
          <w:highlight w:val="yellow"/>
        </w:rPr>
        <w:t>immigration</w:t>
      </w:r>
      <w:r w:rsidRPr="00BF24CF">
        <w:rPr>
          <w:rStyle w:val="StyleBoldUnderline"/>
        </w:rPr>
        <w:t xml:space="preserve"> reform</w:t>
      </w:r>
      <w:r>
        <w:t xml:space="preserve"> and passage of the farm bill. No one can say what the prospects are for passage of an immigration bill. Much of that still </w:t>
      </w:r>
      <w:r w:rsidRPr="002319A3">
        <w:rPr>
          <w:rStyle w:val="StyleBoldUnderline"/>
          <w:highlight w:val="yellow"/>
        </w:rPr>
        <w:t>depends on how House</w:t>
      </w:r>
      <w:r w:rsidRPr="001938B7">
        <w:rPr>
          <w:rStyle w:val="StyleBoldUnderline"/>
        </w:rPr>
        <w:t xml:space="preserve"> GOP </w:t>
      </w:r>
      <w:r w:rsidRPr="002319A3">
        <w:rPr>
          <w:rStyle w:val="StyleBoldUnderline"/>
          <w:highlight w:val="yellow"/>
        </w:rPr>
        <w:t>leaders decide whether it is</w:t>
      </w:r>
      <w:r w:rsidRPr="001938B7">
        <w:rPr>
          <w:rStyle w:val="StyleBoldUnderline"/>
        </w:rPr>
        <w:t xml:space="preserve"> </w:t>
      </w:r>
      <w:r w:rsidRPr="002319A3">
        <w:rPr>
          <w:rStyle w:val="StyleBoldUnderline"/>
          <w:highlight w:val="yellow"/>
        </w:rPr>
        <w:t>in the party’s</w:t>
      </w:r>
      <w:r w:rsidRPr="001938B7">
        <w:rPr>
          <w:rStyle w:val="StyleBoldUnderline"/>
        </w:rPr>
        <w:t xml:space="preserve"> long-term </w:t>
      </w:r>
      <w:r w:rsidRPr="002319A3">
        <w:rPr>
          <w:rStyle w:val="StyleBoldUnderline"/>
          <w:highlight w:val="yellow"/>
        </w:rPr>
        <w:t>interest to pass it.</w:t>
      </w:r>
      <w:r>
        <w:t xml:space="preserve"> Obama did not mention what should be his other major priority, the health-care law, whose implementation has gotten off to a stumbling start, to put it mildly.</w:t>
      </w:r>
    </w:p>
    <w:p w:rsidR="00DF55CB" w:rsidRDefault="00DF55CB" w:rsidP="00DF55CB">
      <w:r>
        <w:t xml:space="preserve">All of that is on the table. Meanwhile, </w:t>
      </w:r>
      <w:r w:rsidRPr="002319A3">
        <w:rPr>
          <w:rStyle w:val="StyleBoldUnderline"/>
          <w:highlight w:val="yellow"/>
        </w:rPr>
        <w:t xml:space="preserve">there is a question of </w:t>
      </w:r>
      <w:r w:rsidRPr="002319A3">
        <w:rPr>
          <w:rStyle w:val="Emphasis"/>
          <w:highlight w:val="yellow"/>
        </w:rPr>
        <w:t>how engaged Obama will be</w:t>
      </w:r>
      <w:r w:rsidRPr="002319A3">
        <w:rPr>
          <w:rStyle w:val="StyleBoldUnderline"/>
          <w:highlight w:val="yellow"/>
        </w:rPr>
        <w:t xml:space="preserve"> in the </w:t>
      </w:r>
      <w:r w:rsidRPr="002319A3">
        <w:rPr>
          <w:rStyle w:val="Emphasis"/>
          <w:highlight w:val="yellow"/>
        </w:rPr>
        <w:t>grinding work</w:t>
      </w:r>
      <w:r w:rsidRPr="002319A3">
        <w:rPr>
          <w:rStyle w:val="StyleBoldUnderline"/>
          <w:highlight w:val="yellow"/>
        </w:rPr>
        <w:t xml:space="preserve"> of</w:t>
      </w:r>
      <w:r w:rsidRPr="001938B7">
        <w:rPr>
          <w:rStyle w:val="StyleBoldUnderline"/>
        </w:rPr>
        <w:t xml:space="preserve"> </w:t>
      </w:r>
      <w:r w:rsidRPr="002319A3">
        <w:rPr>
          <w:rStyle w:val="StyleBoldUnderline"/>
          <w:highlight w:val="yellow"/>
        </w:rPr>
        <w:t>trying to produce compromise</w:t>
      </w:r>
      <w:r w:rsidRPr="001938B7">
        <w:rPr>
          <w:rStyle w:val="StyleBoldUnderline"/>
        </w:rPr>
        <w:t xml:space="preserve"> </w:t>
      </w:r>
      <w:r w:rsidRPr="002319A3">
        <w:rPr>
          <w:rStyle w:val="StyleBoldUnderline"/>
          <w:highlight w:val="yellow"/>
        </w:rPr>
        <w:t>with</w:t>
      </w:r>
      <w:r w:rsidRPr="001938B7">
        <w:rPr>
          <w:rStyle w:val="StyleBoldUnderline"/>
        </w:rPr>
        <w:t xml:space="preserve"> potentially </w:t>
      </w:r>
      <w:r w:rsidRPr="002319A3">
        <w:rPr>
          <w:rStyle w:val="StyleBoldUnderline"/>
          <w:highlight w:val="yellow"/>
        </w:rPr>
        <w:t>willing Republicans</w:t>
      </w:r>
      <w:r>
        <w:t>.</w:t>
      </w:r>
    </w:p>
    <w:p w:rsidR="00DF55CB" w:rsidRDefault="00DF55CB" w:rsidP="00DF55CB"/>
    <w:p w:rsidR="00DF55CB" w:rsidRDefault="00DF55CB" w:rsidP="00DF55CB">
      <w:pPr>
        <w:pStyle w:val="Heading4"/>
      </w:pPr>
      <w:r>
        <w:t>Will pass with pressure – claims otherwise are just posturing.</w:t>
      </w:r>
    </w:p>
    <w:p w:rsidR="00DF55CB" w:rsidRPr="0018161E" w:rsidRDefault="00DF55CB" w:rsidP="00DF55CB">
      <w:r>
        <w:t xml:space="preserve">GREG </w:t>
      </w:r>
      <w:r w:rsidRPr="000076CC">
        <w:rPr>
          <w:rStyle w:val="StyleStyleBold12pt"/>
        </w:rPr>
        <w:t>SARGENT October 25</w:t>
      </w:r>
      <w:r w:rsidRPr="0018161E">
        <w:t xml:space="preserve"> at 12:00 pm</w:t>
      </w:r>
      <w:r>
        <w:t xml:space="preserve"> </w:t>
      </w:r>
      <w:r w:rsidRPr="0018161E">
        <w:t>Imm</w:t>
      </w:r>
      <w:r>
        <w:t>i</w:t>
      </w:r>
      <w:r w:rsidRPr="0018161E">
        <w:t>gration reform is dead. Or maybe it isn’t.</w:t>
      </w:r>
    </w:p>
    <w:p w:rsidR="00DF55CB" w:rsidRDefault="00DF55CB" w:rsidP="00DF55CB">
      <w:r w:rsidRPr="0018161E">
        <w:t>This morning</w:t>
      </w:r>
      <w:r w:rsidRPr="00621490">
        <w:rPr>
          <w:rStyle w:val="StyleBoldUnderline"/>
          <w:highlight w:val="yellow"/>
        </w:rPr>
        <w:t>, Politico stirred the immigration reform pot with this: House Republican leadership has no plans to vote on any immigration reform legislation before the end the year</w:t>
      </w:r>
      <w:r w:rsidRPr="0018161E">
        <w:t>.</w:t>
      </w:r>
      <w:r>
        <w:t xml:space="preserve"> </w:t>
      </w:r>
      <w:r w:rsidRPr="0018161E">
        <w:t>The House has just 19 days in session before the end of 2013, and there are a</w:t>
      </w:r>
      <w:r>
        <w:t xml:space="preserve"> </w:t>
      </w:r>
      <w:r w:rsidRPr="0018161E">
        <w:t>number of reasons why immigration reform is stalled this year.</w:t>
      </w:r>
      <w:r>
        <w:t xml:space="preserve"> </w:t>
      </w:r>
      <w:r w:rsidRPr="0018161E">
        <w:t>Following the fiscal battles last month, the internal political dynamics are</w:t>
      </w:r>
      <w:r>
        <w:t xml:space="preserve"> </w:t>
      </w:r>
      <w:r w:rsidRPr="0018161E">
        <w:t>tenuous within the House Republican Conference. A growing chorus of GOP</w:t>
      </w:r>
      <w:r>
        <w:t xml:space="preserve"> </w:t>
      </w:r>
      <w:r w:rsidRPr="0018161E">
        <w:t>lawmakers and aides are intensely skeptical that any of the party’s preferred piecemeal immigration bills can garner the support 217 Republicans — they would</w:t>
      </w:r>
      <w:r>
        <w:t xml:space="preserve"> </w:t>
      </w:r>
      <w:r w:rsidRPr="0018161E">
        <w:t>need that if Democrats didn’t lend their votes. Republican leadership doesn’t</w:t>
      </w:r>
      <w:r>
        <w:t xml:space="preserve"> </w:t>
      </w:r>
      <w:r w:rsidRPr="0018161E">
        <w:t>see anyone coalescing around a single plan, according to sources across GOP</w:t>
      </w:r>
      <w:r>
        <w:t xml:space="preserve"> </w:t>
      </w:r>
      <w:r w:rsidRPr="0018161E">
        <w:t xml:space="preserve">leadership. Leadership also says </w:t>
      </w:r>
      <w:r w:rsidRPr="0018161E">
        <w:lastRenderedPageBreak/>
        <w:t>skepticism of President Barack Obama within the House Republican Conference is at a high, and that’s fueled a desire to stay out</w:t>
      </w:r>
      <w:r>
        <w:t xml:space="preserve"> </w:t>
      </w:r>
      <w:r w:rsidRPr="0018161E">
        <w:t>of a negotiating process with the Senate. Republicans fear getting jammed.</w:t>
      </w:r>
      <w:r>
        <w:t xml:space="preserve"> </w:t>
      </w:r>
      <w:r w:rsidRPr="0018161E">
        <w:t>Distrust of Obama is at a high, after the GOP defeat in the ill conceived shutdown fight, so we can’t vote on anything involving immigration reform? This is akin to saying: ”Obama didn’t give us what we demanded last time, so we ended up having to shoot ourselves in the foot. This time, Obama is offering us what we need to avoid shooting ourselves in the foot, but we can’t trust him, so let’s go ahead and pull the trigger, anyway</w:t>
      </w:r>
      <w:r w:rsidRPr="00621490">
        <w:rPr>
          <w:rStyle w:val="StyleBoldUnderline"/>
          <w:highlight w:val="yellow"/>
        </w:rPr>
        <w:t>.” Politico is far better sourced with the House GOP leadership than this blog is,</w:t>
      </w:r>
      <w:r w:rsidRPr="0018161E">
        <w:t xml:space="preserve"> so maybe there won’t be any vote this year. However, </w:t>
      </w:r>
      <w:r w:rsidRPr="00621490">
        <w:rPr>
          <w:rStyle w:val="StyleBoldUnderline"/>
          <w:highlight w:val="yellow"/>
        </w:rPr>
        <w:t>one House GOP leadership aide, asked to confirm the story, emailed me this: “We hope to move something before year’s end,</w:t>
      </w:r>
      <w:r w:rsidRPr="0018161E">
        <w:t xml:space="preserve"> but there’s no specific timetable right now.”</w:t>
      </w:r>
      <w:r>
        <w:t xml:space="preserve"> </w:t>
      </w:r>
      <w:r w:rsidRPr="0018161E">
        <w:t>Either GOP leaders are leaking that there will be no vote, in order to quiet fears on the right while they decide what to vote on. Or they are letting it be known that they “hope” to have a vote, to defer any political fallout that might come from killing reform, in the full intention of doing just that. Take your pick.</w:t>
      </w:r>
      <w:r>
        <w:t xml:space="preserve"> </w:t>
      </w:r>
      <w:r w:rsidRPr="00621490">
        <w:rPr>
          <w:rStyle w:val="StyleBoldUnderline"/>
          <w:highlight w:val="yellow"/>
        </w:rPr>
        <w:t>For what it’s worth, Democratic aides and immigration reform advocates don’t believe House GOP leaders have made any decision to kill reform</w:t>
      </w:r>
      <w:r w:rsidRPr="0018161E">
        <w:t xml:space="preserve"> or on whether to hold votes this year. They think leaks are meant to buy maneuvering room while the various proposals – Eric Cantor’s Kids Act, which only gives citizenship to the DREAMers, or the piecemeal legalization proposal being worked on — take shape. </w:t>
      </w:r>
      <w:r w:rsidRPr="00621490">
        <w:rPr>
          <w:rStyle w:val="StyleBoldUnderline"/>
          <w:highlight w:val="yellow"/>
        </w:rPr>
        <w:t>This maneuvering room would also allow pro-reform Republicans time to bring other GOP lawmakers who are open to reform but are still steamed by the shutdown defeat</w:t>
      </w:r>
      <w:r w:rsidRPr="0018161E">
        <w:t xml:space="preserve"> — such as Raul Labrador — back into the fold.</w:t>
      </w:r>
      <w:r>
        <w:t xml:space="preserve"> </w:t>
      </w:r>
      <w:r w:rsidRPr="0018161E">
        <w:t>The optimistic — or perhaps naively hopeful – endgame being talked about by Dems and reform advocates looks like this.</w:t>
      </w:r>
      <w:r>
        <w:t xml:space="preserve"> </w:t>
      </w:r>
      <w:r w:rsidRPr="0018161E">
        <w:t xml:space="preserve">The premise is that — </w:t>
      </w:r>
      <w:r w:rsidRPr="000076CC">
        <w:rPr>
          <w:rStyle w:val="StyleBoldUnderline"/>
          <w:highlight w:val="yellow"/>
        </w:rPr>
        <w:t>with business, evangelical, and pro-reform conservative groups set to mount major pressure campaigns — it isn’t as easy for House GOP leaders to avoid voting on reform as many claim it is.</w:t>
      </w:r>
      <w:r w:rsidRPr="0018161E">
        <w:t xml:space="preserve"> House Republicans end up holding piecemeal votes before the end of the year on border security and E-Verify, and on, say, the Kids Act, which could perhaps get a majority of House Republicans. Those pass, but there’s no vote on any politically difficult proposal to legalize the 11 million.</w:t>
      </w:r>
    </w:p>
    <w:p w:rsidR="00DF55CB" w:rsidRDefault="00DF55CB" w:rsidP="00DF55CB"/>
    <w:p w:rsidR="00DF55CB" w:rsidRDefault="00DF55CB" w:rsidP="00DF55CB">
      <w:pPr>
        <w:pStyle w:val="Heading4"/>
      </w:pPr>
      <w:r>
        <w:t>Votes</w:t>
      </w:r>
    </w:p>
    <w:p w:rsidR="00DF55CB" w:rsidRDefault="00DF55CB" w:rsidP="00DF55CB">
      <w:r w:rsidRPr="0041277A">
        <w:rPr>
          <w:rStyle w:val="StyleStyleBold12pt"/>
        </w:rPr>
        <w:t>The Hill, 10-23</w:t>
      </w:r>
      <w:r>
        <w:t xml:space="preserve">-2013 </w:t>
      </w:r>
      <w:hyperlink r:id="rId21" w:history="1">
        <w:r w:rsidRPr="00DC24AD">
          <w:rPr>
            <w:rStyle w:val="Hyperlink"/>
          </w:rPr>
          <w:t>http://thehill.com/homenews/administration/330295-obama-to-ramp-up-pressure-on-immigration-reform</w:t>
        </w:r>
      </w:hyperlink>
    </w:p>
    <w:p w:rsidR="00DF55CB" w:rsidRPr="0041277A" w:rsidRDefault="00DF55CB" w:rsidP="00DF55CB"/>
    <w:p w:rsidR="00DF55CB" w:rsidRPr="00575C0B" w:rsidRDefault="00DF55CB" w:rsidP="00DF55CB">
      <w:pPr>
        <w:rPr>
          <w:sz w:val="12"/>
        </w:rPr>
      </w:pPr>
      <w:r w:rsidRPr="00575C0B">
        <w:rPr>
          <w:sz w:val="12"/>
        </w:rPr>
        <w:t xml:space="preserve">President </w:t>
      </w:r>
      <w:r w:rsidRPr="00F7379A">
        <w:rPr>
          <w:rStyle w:val="StyleBoldUnderline"/>
          <w:highlight w:val="cyan"/>
        </w:rPr>
        <w:t>Obama</w:t>
      </w:r>
      <w:r w:rsidRPr="00575C0B">
        <w:rPr>
          <w:rStyle w:val="StyleBoldUnderline"/>
        </w:rPr>
        <w:t xml:space="preserve"> </w:t>
      </w:r>
      <w:r w:rsidRPr="00F7379A">
        <w:rPr>
          <w:rStyle w:val="StyleBoldUnderline"/>
          <w:highlight w:val="cyan"/>
        </w:rPr>
        <w:t>will</w:t>
      </w:r>
      <w:r w:rsidRPr="00575C0B">
        <w:rPr>
          <w:rStyle w:val="StyleBoldUnderline"/>
        </w:rPr>
        <w:t xml:space="preserve"> look to </w:t>
      </w:r>
      <w:r w:rsidRPr="00F7379A">
        <w:rPr>
          <w:rStyle w:val="StyleBoldUnderline"/>
          <w:highlight w:val="cyan"/>
        </w:rPr>
        <w:t>ramp up</w:t>
      </w:r>
      <w:r w:rsidRPr="00575C0B">
        <w:rPr>
          <w:rStyle w:val="StyleBoldUnderline"/>
        </w:rPr>
        <w:t xml:space="preserve"> </w:t>
      </w:r>
      <w:r w:rsidRPr="00F7379A">
        <w:rPr>
          <w:rStyle w:val="Emphasis"/>
          <w:highlight w:val="cyan"/>
        </w:rPr>
        <w:t>pressure</w:t>
      </w:r>
      <w:r w:rsidRPr="00575C0B">
        <w:rPr>
          <w:rStyle w:val="Emphasis"/>
        </w:rPr>
        <w:t xml:space="preserve"> on the House</w:t>
      </w:r>
      <w:r w:rsidRPr="00575C0B">
        <w:rPr>
          <w:sz w:val="12"/>
        </w:rPr>
        <w:t xml:space="preserve"> </w:t>
      </w:r>
      <w:r w:rsidRPr="00575C0B">
        <w:rPr>
          <w:rStyle w:val="StyleBoldUnderline"/>
        </w:rPr>
        <w:t>to begin</w:t>
      </w:r>
      <w:r w:rsidRPr="00575C0B">
        <w:rPr>
          <w:sz w:val="12"/>
        </w:rPr>
        <w:t xml:space="preserve"> deliberations on a comprehensive immigration reform bill with a speech Thursday morning from the White House.¶ The president will urge Congress to take up a reform effort in a "bipartisan way," a White House official told Reuters.¶ The president identified immigration as one of three legislative priorities — in addition to a budget and farm bill — he hoped Congress would tackle by the end of the legislative year during a speech shortly after the end of the government shutdown.¶ "The majority of Americans think this is the right thing to do, and it's sitting there waiting for the House to pass it," he said. "Now if the House has ideas on how to improve the Senate bill, let's hear them. Let's start the negotiations. But let's not leave this problem to keep festering for another year, or two years, or three years."¶ White House press secretary Jay Carney said Wednesday that the White House had been consulting with congressional staff about how to best move forward.¶ Republicans have said that they do not favor a comprehensive bill, instead favoring a piecemeal approach to immigration reform. They argue a single bill would be too unwieldy and difficult to implement. But Democrats believe Republicans intend to pass new border security measures without also including a pathway to citizenship.¶ On Wednesday, House Speaker John </w:t>
      </w:r>
      <w:r w:rsidRPr="00F7379A">
        <w:rPr>
          <w:rStyle w:val="StyleBoldUnderline"/>
          <w:highlight w:val="cyan"/>
        </w:rPr>
        <w:t>Boehner</w:t>
      </w:r>
      <w:r w:rsidRPr="00575C0B">
        <w:rPr>
          <w:sz w:val="12"/>
        </w:rPr>
        <w:t xml:space="preserve"> (R-Ohio) </w:t>
      </w:r>
      <w:r w:rsidRPr="00575C0B">
        <w:rPr>
          <w:rStyle w:val="StyleBoldUnderline"/>
        </w:rPr>
        <w:t xml:space="preserve">said he </w:t>
      </w:r>
      <w:r w:rsidRPr="00F7379A">
        <w:rPr>
          <w:rStyle w:val="StyleBoldUnderline"/>
          <w:highlight w:val="cyan"/>
        </w:rPr>
        <w:t>was "hopeful" the House would address</w:t>
      </w:r>
      <w:r w:rsidRPr="00575C0B">
        <w:rPr>
          <w:sz w:val="12"/>
        </w:rPr>
        <w:t xml:space="preserve"> the "important subject" of </w:t>
      </w:r>
      <w:r w:rsidRPr="00F7379A">
        <w:rPr>
          <w:rStyle w:val="StyleBoldUnderline"/>
          <w:highlight w:val="cyan"/>
        </w:rPr>
        <w:t>immigration</w:t>
      </w:r>
      <w:r w:rsidRPr="00575C0B">
        <w:rPr>
          <w:sz w:val="12"/>
        </w:rPr>
        <w:t xml:space="preserve"> reform.¶ Democratic lawmakers echoed the president's call to pass a bill by the end of the year in a press conference outside the Capitol.¶ “I think the only group that is not saying ‘let’s get immigration reform done’ seems to be the Republican majority in the House of Representatives,” House Minority Whip Steny Hoyer (D-Md.) said.¶ “</w:t>
      </w:r>
      <w:r w:rsidRPr="00575C0B">
        <w:rPr>
          <w:rStyle w:val="StyleBoldUnderline"/>
        </w:rPr>
        <w:t>Bring this bill to the floor</w:t>
      </w:r>
      <w:r w:rsidRPr="00575C0B">
        <w:rPr>
          <w:sz w:val="12"/>
        </w:rPr>
        <w:t xml:space="preserve">. </w:t>
      </w:r>
      <w:r w:rsidRPr="00F7379A">
        <w:rPr>
          <w:rStyle w:val="StyleBoldUnderline"/>
          <w:highlight w:val="cyan"/>
        </w:rPr>
        <w:t>Bring</w:t>
      </w:r>
      <w:r w:rsidRPr="00575C0B">
        <w:rPr>
          <w:rStyle w:val="StyleBoldUnderline"/>
        </w:rPr>
        <w:t xml:space="preserve"> an </w:t>
      </w:r>
      <w:r w:rsidRPr="00F7379A">
        <w:rPr>
          <w:rStyle w:val="StyleBoldUnderline"/>
          <w:highlight w:val="cyan"/>
        </w:rPr>
        <w:t>immigration</w:t>
      </w:r>
      <w:r w:rsidRPr="00575C0B">
        <w:rPr>
          <w:rStyle w:val="StyleBoldUnderline"/>
        </w:rPr>
        <w:t xml:space="preserve"> reform bill </w:t>
      </w:r>
      <w:r w:rsidRPr="00F7379A">
        <w:rPr>
          <w:rStyle w:val="StyleBoldUnderline"/>
          <w:highlight w:val="cyan"/>
        </w:rPr>
        <w:t>to the floor</w:t>
      </w:r>
      <w:r w:rsidRPr="00575C0B">
        <w:rPr>
          <w:sz w:val="12"/>
        </w:rPr>
        <w:t xml:space="preserve">. </w:t>
      </w:r>
      <w:r w:rsidRPr="00F7379A">
        <w:rPr>
          <w:rStyle w:val="Emphasis"/>
          <w:highlight w:val="cyan"/>
        </w:rPr>
        <w:t>We will pass it</w:t>
      </w:r>
      <w:r w:rsidRPr="00575C0B">
        <w:rPr>
          <w:sz w:val="12"/>
        </w:rPr>
        <w:t>,” he added.</w:t>
      </w:r>
    </w:p>
    <w:p w:rsidR="00DF55CB" w:rsidRDefault="00DF55CB" w:rsidP="00DF55CB"/>
    <w:p w:rsidR="00DF55CB" w:rsidRPr="0018161E" w:rsidRDefault="00DF55CB" w:rsidP="00DF55CB"/>
    <w:p w:rsidR="00DF55CB" w:rsidRDefault="00DF55CB" w:rsidP="00DF55CB">
      <w:pPr>
        <w:pStyle w:val="Heading3"/>
      </w:pPr>
      <w:r>
        <w:lastRenderedPageBreak/>
        <w:t>Thumper 1</w:t>
      </w:r>
    </w:p>
    <w:p w:rsidR="00DF55CB" w:rsidRPr="00DF3379" w:rsidRDefault="00DF55CB" w:rsidP="00DF55CB"/>
    <w:p w:rsidR="00DF55CB" w:rsidRDefault="00DF55CB" w:rsidP="00DF55CB">
      <w:pPr>
        <w:rPr>
          <w:rStyle w:val="StyleStyleBold12pt"/>
        </w:rPr>
      </w:pPr>
      <w:r>
        <w:rPr>
          <w:rStyle w:val="StyleStyleBold12pt"/>
        </w:rPr>
        <w:t>Focus on immigration reform necessary – chances of passage decrease with each day that it is pushed away</w:t>
      </w:r>
    </w:p>
    <w:p w:rsidR="00DF55CB" w:rsidRDefault="00DF55CB" w:rsidP="00DF55CB">
      <w:pPr>
        <w:rPr>
          <w:rFonts w:asciiTheme="minorHAnsi" w:hAnsiTheme="minorHAnsi"/>
        </w:rPr>
      </w:pPr>
      <w:r w:rsidRPr="000076CC">
        <w:rPr>
          <w:rStyle w:val="StyleStyleBold12pt"/>
        </w:rPr>
        <w:t>Sioux City Journal 10-25</w:t>
      </w:r>
      <w:r>
        <w:rPr>
          <w:rFonts w:asciiTheme="minorHAnsi" w:hAnsiTheme="minorHAnsi"/>
        </w:rPr>
        <w:t xml:space="preserve"> </w:t>
      </w:r>
      <w:r w:rsidRPr="0018161E">
        <w:rPr>
          <w:rFonts w:asciiTheme="minorHAnsi" w:hAnsiTheme="minorHAnsi"/>
        </w:rPr>
        <w:t>Why President Obama racing against clock on immigration</w:t>
      </w:r>
      <w:r>
        <w:rPr>
          <w:rFonts w:asciiTheme="minorHAnsi" w:hAnsiTheme="minorHAnsi"/>
        </w:rPr>
        <w:t xml:space="preserve"> </w:t>
      </w:r>
      <w:hyperlink r:id="rId22" w:history="1">
        <w:r>
          <w:rPr>
            <w:rStyle w:val="Hyperlink"/>
          </w:rPr>
          <w:t>http://siouxcityjournal.com/ap/lee/why-president-obama-racing-against-clock-on-immigration/article_d8139615-6712-5419-8622-9db8b9680920.html</w:t>
        </w:r>
      </w:hyperlink>
    </w:p>
    <w:p w:rsidR="00DF55CB" w:rsidRPr="0018161E" w:rsidRDefault="00DF55CB" w:rsidP="00DF55CB">
      <w:pPr>
        <w:rPr>
          <w:rFonts w:asciiTheme="minorHAnsi" w:hAnsiTheme="minorHAnsi"/>
        </w:rPr>
      </w:pPr>
      <w:r w:rsidRPr="0018161E">
        <w:rPr>
          <w:rFonts w:asciiTheme="minorHAnsi" w:hAnsiTheme="minorHAnsi"/>
        </w:rPr>
        <w:t>President Barack Obama used a very urgent tone Thursday in remarks designed to press House Republicans to pass immigration reform, calling on them at least twice to try to get it done “this year.”</w:t>
      </w:r>
    </w:p>
    <w:p w:rsidR="00DF55CB" w:rsidRPr="000076CC" w:rsidRDefault="00DF55CB" w:rsidP="00DF55CB">
      <w:pPr>
        <w:rPr>
          <w:rStyle w:val="StyleBoldUnderline"/>
        </w:rPr>
      </w:pPr>
      <w:r w:rsidRPr="0018161E">
        <w:rPr>
          <w:rFonts w:asciiTheme="minorHAnsi" w:hAnsiTheme="minorHAnsi"/>
        </w:rPr>
        <w:t>“Let’s not wait,” the president said. “It doesn’t get easier to just put it off. Let’s do it now.”</w:t>
      </w:r>
      <w:r>
        <w:rPr>
          <w:rFonts w:asciiTheme="minorHAnsi" w:hAnsiTheme="minorHAnsi"/>
        </w:rPr>
        <w:t xml:space="preserve"> </w:t>
      </w:r>
      <w:r w:rsidRPr="0018161E">
        <w:rPr>
          <w:rFonts w:asciiTheme="minorHAnsi" w:hAnsiTheme="minorHAnsi"/>
        </w:rPr>
        <w:t xml:space="preserve">Politically speaking, the president is right. </w:t>
      </w:r>
      <w:r w:rsidRPr="000076CC">
        <w:rPr>
          <w:rStyle w:val="StyleBoldUnderline"/>
          <w:highlight w:val="yellow"/>
        </w:rPr>
        <w:t>The longer the immigration debate drags on, the lower the odds it will culminate in a bill on his desk.</w:t>
      </w:r>
      <w:r>
        <w:rPr>
          <w:rFonts w:asciiTheme="minorHAnsi" w:hAnsiTheme="minorHAnsi"/>
        </w:rPr>
        <w:t xml:space="preserve"> </w:t>
      </w:r>
      <w:r w:rsidRPr="0018161E">
        <w:rPr>
          <w:rFonts w:asciiTheme="minorHAnsi" w:hAnsiTheme="minorHAnsi"/>
        </w:rPr>
        <w:t>Here’s why.</w:t>
      </w:r>
      <w:r>
        <w:rPr>
          <w:rFonts w:asciiTheme="minorHAnsi" w:hAnsiTheme="minorHAnsi"/>
        </w:rPr>
        <w:t xml:space="preserve"> </w:t>
      </w:r>
      <w:r w:rsidRPr="0018161E">
        <w:rPr>
          <w:rFonts w:asciiTheme="minorHAnsi" w:hAnsiTheme="minorHAnsi"/>
        </w:rPr>
        <w:t>Every day that goes by is a day closer to the 2014 midterm elections. And the months leading up to Election Day are a time for lawmakers to campaign, raise money, and do everything they can to hold on to their jobs. It’s not a time for a contentious legislative debate that could complicate the fall campaign.</w:t>
      </w:r>
      <w:r>
        <w:rPr>
          <w:rFonts w:asciiTheme="minorHAnsi" w:hAnsiTheme="minorHAnsi"/>
        </w:rPr>
        <w:t xml:space="preserve"> </w:t>
      </w:r>
      <w:r w:rsidRPr="0018161E">
        <w:rPr>
          <w:rFonts w:asciiTheme="minorHAnsi" w:hAnsiTheme="minorHAnsi"/>
        </w:rPr>
        <w:t xml:space="preserve">That’s why </w:t>
      </w:r>
      <w:r w:rsidRPr="000076CC">
        <w:rPr>
          <w:rStyle w:val="StyleBoldUnderline"/>
          <w:highlight w:val="yellow"/>
        </w:rPr>
        <w:t>history has shown that little gets done legislatively right before the election.</w:t>
      </w:r>
      <w:r w:rsidRPr="0018161E">
        <w:rPr>
          <w:rFonts w:asciiTheme="minorHAnsi" w:hAnsiTheme="minorHAnsi"/>
        </w:rPr>
        <w:t xml:space="preserve"> Members are in their districts and states more and more often and less and less willing to take risks in Congress.</w:t>
      </w:r>
      <w:r>
        <w:rPr>
          <w:rFonts w:asciiTheme="minorHAnsi" w:hAnsiTheme="minorHAnsi"/>
        </w:rPr>
        <w:t xml:space="preserve"> </w:t>
      </w:r>
      <w:r w:rsidRPr="0018161E">
        <w:rPr>
          <w:rFonts w:asciiTheme="minorHAnsi" w:hAnsiTheme="minorHAnsi"/>
        </w:rPr>
        <w:t>And immigration reform is a risky proposition for many House Republicans. Despite national polls showing the public largely in favor of overhauling the nation’s laws, the calculus is often different back home. This is in large part why months after the Senate passed a sweeping bipartisan immigration bill, the House has yet to act.</w:t>
      </w:r>
      <w:r>
        <w:rPr>
          <w:rFonts w:asciiTheme="minorHAnsi" w:hAnsiTheme="minorHAnsi"/>
        </w:rPr>
        <w:t xml:space="preserve"> </w:t>
      </w:r>
      <w:r w:rsidRPr="0018161E">
        <w:rPr>
          <w:rFonts w:asciiTheme="minorHAnsi" w:hAnsiTheme="minorHAnsi"/>
        </w:rPr>
        <w:t xml:space="preserve">But that doesn’t mean it won’t. Republicans have already moved ahead on some piecemeal measures. And </w:t>
      </w:r>
      <w:r w:rsidRPr="000076CC">
        <w:rPr>
          <w:rStyle w:val="StyleBoldUnderline"/>
          <w:highlight w:val="yellow"/>
        </w:rPr>
        <w:t>House Speaker John Boehner, R-Ohio, said Wednesday that he was “hopeful” something could get done by the end of the year. Coming off a fiscal battle that badly damaged the Republican brand, there is, arguably, more political incentive for Boehner to act on immigration</w:t>
      </w:r>
      <w:r w:rsidRPr="0018161E">
        <w:rPr>
          <w:rFonts w:asciiTheme="minorHAnsi" w:hAnsiTheme="minorHAnsi"/>
        </w:rPr>
        <w:t xml:space="preserve"> than there has been in the past. Republicans need to repair their image. Helping pass broadly popular reforms is one way to do that.</w:t>
      </w:r>
      <w:r>
        <w:rPr>
          <w:rFonts w:asciiTheme="minorHAnsi" w:hAnsiTheme="minorHAnsi"/>
        </w:rPr>
        <w:t xml:space="preserve"> </w:t>
      </w:r>
      <w:r w:rsidRPr="000076CC">
        <w:rPr>
          <w:rStyle w:val="StyleBoldUnderline"/>
          <w:highlight w:val="yellow"/>
        </w:rPr>
        <w:t>But there isn’t much time left on the legislative calendar this year,</w:t>
      </w:r>
      <w:r w:rsidRPr="0018161E">
        <w:rPr>
          <w:rFonts w:asciiTheme="minorHAnsi" w:hAnsiTheme="minorHAnsi"/>
        </w:rPr>
        <w:t xml:space="preserve"> and it’s not clear whether Boehner will bring immigration to a vote before the year is up. But this much we do know: </w:t>
      </w:r>
      <w:r w:rsidRPr="000076CC">
        <w:rPr>
          <w:rStyle w:val="StyleBoldUnderline"/>
          <w:highlight w:val="yellow"/>
        </w:rPr>
        <w:t>Every day that goes by makes it increasingly difficult to pass new immigration laws.</w:t>
      </w:r>
    </w:p>
    <w:p w:rsidR="00DF55CB" w:rsidRDefault="00DF55CB" w:rsidP="00DF55CB"/>
    <w:p w:rsidR="00DF55CB" w:rsidRDefault="00DF55CB" w:rsidP="00DF55CB"/>
    <w:p w:rsidR="00DF55CB" w:rsidRPr="00DA27A3" w:rsidRDefault="00DF55CB" w:rsidP="00DF55CB"/>
    <w:p w:rsidR="00DF55CB" w:rsidRDefault="00DF55CB" w:rsidP="00DF55CB">
      <w:pPr>
        <w:pStyle w:val="Heading3"/>
      </w:pPr>
      <w:r>
        <w:lastRenderedPageBreak/>
        <w:t>Thumper 2</w:t>
      </w:r>
    </w:p>
    <w:p w:rsidR="00DF55CB" w:rsidRDefault="00DF55CB" w:rsidP="00DF55CB"/>
    <w:p w:rsidR="00DF55CB" w:rsidRDefault="00DF55CB" w:rsidP="00DF55CB">
      <w:pPr>
        <w:pStyle w:val="Heading4"/>
      </w:pPr>
      <w:r>
        <w:t>Future budget fights---</w:t>
      </w:r>
    </w:p>
    <w:p w:rsidR="00DF55CB" w:rsidRDefault="00DF55CB" w:rsidP="00DF55CB">
      <w:pPr>
        <w:pStyle w:val="Heading4"/>
      </w:pPr>
      <w:r>
        <w:t>Time and political will is tight on immigration- carefully balanced to avoid missing the window</w:t>
      </w:r>
    </w:p>
    <w:p w:rsidR="00DF55CB" w:rsidRDefault="00DF55CB" w:rsidP="00DF55CB">
      <w:r w:rsidRPr="00D94651">
        <w:rPr>
          <w:rStyle w:val="StyleStyleBold12pt"/>
        </w:rPr>
        <w:t>USA Today, 10-20</w:t>
      </w:r>
      <w:r>
        <w:t xml:space="preserve">-2013 </w:t>
      </w:r>
      <w:hyperlink r:id="rId23" w:history="1">
        <w:r w:rsidRPr="00E6138D">
          <w:rPr>
            <w:rStyle w:val="Hyperlink"/>
          </w:rPr>
          <w:t>http://www.usatoday.com/story/news/nation/2013/10/20/hopes-dim-for-immigration-reform/3062199/</w:t>
        </w:r>
      </w:hyperlink>
    </w:p>
    <w:p w:rsidR="00DF55CB" w:rsidRPr="00D94651" w:rsidRDefault="00DF55CB" w:rsidP="00DF55CB"/>
    <w:p w:rsidR="00DF55CB" w:rsidRPr="0060371A" w:rsidRDefault="00DF55CB" w:rsidP="00DF55CB">
      <w:pPr>
        <w:rPr>
          <w:sz w:val="16"/>
        </w:rPr>
      </w:pPr>
      <w:r w:rsidRPr="0060371A">
        <w:rPr>
          <w:sz w:val="16"/>
        </w:rPr>
        <w:t>But many of the crucial pieces of immigration legislation in the House, such as a bill that could address the legal status of undocumented immigrants already settled in the United States, have yet to surface.</w:t>
      </w:r>
      <w:r w:rsidRPr="0060371A">
        <w:rPr>
          <w:sz w:val="12"/>
        </w:rPr>
        <w:t>¶</w:t>
      </w:r>
      <w:r w:rsidRPr="0060371A">
        <w:rPr>
          <w:sz w:val="16"/>
        </w:rPr>
        <w:t xml:space="preserve"> Recognizing </w:t>
      </w:r>
      <w:r w:rsidRPr="00E56E61">
        <w:rPr>
          <w:rStyle w:val="Emphasis"/>
          <w:highlight w:val="cyan"/>
        </w:rPr>
        <w:t>time is running out</w:t>
      </w:r>
      <w:r w:rsidRPr="0060371A">
        <w:rPr>
          <w:sz w:val="16"/>
        </w:rPr>
        <w:t xml:space="preserve">,immigration activists and reform advocates are pressuring lawmakers </w:t>
      </w:r>
      <w:r w:rsidRPr="00E56E61">
        <w:rPr>
          <w:rStyle w:val="StyleBoldUnderline"/>
          <w:highlight w:val="cyan"/>
        </w:rPr>
        <w:t xml:space="preserve">in </w:t>
      </w:r>
      <w:r w:rsidRPr="00E56E61">
        <w:rPr>
          <w:rStyle w:val="StyleBoldUnderline"/>
        </w:rPr>
        <w:t xml:space="preserve">pursuit of </w:t>
      </w:r>
      <w:r w:rsidRPr="00E56E61">
        <w:rPr>
          <w:rStyle w:val="StyleBoldUnderline"/>
          <w:highlight w:val="cyan"/>
        </w:rPr>
        <w:t>a breakthrough before Thanksgiving</w:t>
      </w:r>
      <w:r w:rsidRPr="0060371A">
        <w:rPr>
          <w:rStyle w:val="StyleBoldUnderline"/>
        </w:rPr>
        <w:t xml:space="preserve"> or, at the latest, mid-December.</w:t>
      </w:r>
      <w:r w:rsidRPr="0060371A">
        <w:rPr>
          <w:sz w:val="12"/>
        </w:rPr>
        <w:t>¶</w:t>
      </w:r>
      <w:r w:rsidRPr="0060371A">
        <w:rPr>
          <w:sz w:val="16"/>
        </w:rPr>
        <w:t xml:space="preserve"> Reform supporters say </w:t>
      </w:r>
      <w:r w:rsidRPr="00E56E61">
        <w:rPr>
          <w:rStyle w:val="StyleBoldUnderline"/>
          <w:highlight w:val="cyan"/>
        </w:rPr>
        <w:t>if the House delays action</w:t>
      </w:r>
      <w:r w:rsidRPr="0060371A">
        <w:rPr>
          <w:sz w:val="16"/>
        </w:rPr>
        <w:t xml:space="preserve"> on immigration reform </w:t>
      </w:r>
      <w:r w:rsidRPr="009178FA">
        <w:rPr>
          <w:rStyle w:val="StyleBoldUnderline"/>
        </w:rPr>
        <w:t>until 2014</w:t>
      </w:r>
      <w:r w:rsidRPr="0060371A">
        <w:rPr>
          <w:sz w:val="16"/>
        </w:rPr>
        <w:t xml:space="preserve">, </w:t>
      </w:r>
      <w:r w:rsidRPr="00E56E61">
        <w:rPr>
          <w:rStyle w:val="Emphasis"/>
          <w:highlight w:val="cyan"/>
        </w:rPr>
        <w:t xml:space="preserve">it's </w:t>
      </w:r>
      <w:r w:rsidRPr="00E56E61">
        <w:rPr>
          <w:rStyle w:val="Emphasis"/>
        </w:rPr>
        <w:t xml:space="preserve">as good as </w:t>
      </w:r>
      <w:r w:rsidRPr="00E56E61">
        <w:rPr>
          <w:rStyle w:val="Emphasis"/>
          <w:highlight w:val="cyan"/>
        </w:rPr>
        <w:t>dead</w:t>
      </w:r>
      <w:r w:rsidRPr="0060371A">
        <w:rPr>
          <w:sz w:val="16"/>
        </w:rPr>
        <w:t xml:space="preserve"> </w:t>
      </w:r>
      <w:r w:rsidRPr="009178FA">
        <w:rPr>
          <w:rStyle w:val="StyleBoldUnderline"/>
        </w:rPr>
        <w:t xml:space="preserve">because </w:t>
      </w:r>
      <w:r w:rsidRPr="00E56E61">
        <w:rPr>
          <w:rStyle w:val="StyleBoldUnderline"/>
          <w:highlight w:val="cyan"/>
        </w:rPr>
        <w:t>there will be little appetite</w:t>
      </w:r>
      <w:r w:rsidRPr="0060371A">
        <w:rPr>
          <w:sz w:val="16"/>
        </w:rPr>
        <w:t xml:space="preserve"> </w:t>
      </w:r>
      <w:r w:rsidRPr="00E56E61">
        <w:rPr>
          <w:rStyle w:val="StyleBoldUnderline"/>
          <w:highlight w:val="cyan"/>
        </w:rPr>
        <w:t>to</w:t>
      </w:r>
      <w:r w:rsidRPr="009178FA">
        <w:rPr>
          <w:rStyle w:val="StyleBoldUnderline"/>
        </w:rPr>
        <w:t xml:space="preserve"> </w:t>
      </w:r>
      <w:r w:rsidRPr="00E56E61">
        <w:rPr>
          <w:rStyle w:val="StyleBoldUnderline"/>
          <w:highlight w:val="cyan"/>
        </w:rPr>
        <w:t>debate</w:t>
      </w:r>
      <w:r w:rsidRPr="009178FA">
        <w:rPr>
          <w:rStyle w:val="StyleBoldUnderline"/>
        </w:rPr>
        <w:t xml:space="preserve"> such </w:t>
      </w:r>
      <w:r w:rsidRPr="00E56E61">
        <w:rPr>
          <w:rStyle w:val="StyleBoldUnderline"/>
          <w:highlight w:val="cyan"/>
        </w:rPr>
        <w:t>a hot-button issue</w:t>
      </w:r>
      <w:r w:rsidRPr="009178FA">
        <w:rPr>
          <w:rStyle w:val="StyleBoldUnderline"/>
        </w:rPr>
        <w:t xml:space="preserve"> </w:t>
      </w:r>
      <w:r w:rsidRPr="00E56E61">
        <w:rPr>
          <w:rStyle w:val="StyleBoldUnderline"/>
          <w:highlight w:val="cyan"/>
        </w:rPr>
        <w:t>in</w:t>
      </w:r>
      <w:r w:rsidRPr="009178FA">
        <w:rPr>
          <w:rStyle w:val="StyleBoldUnderline"/>
        </w:rPr>
        <w:t xml:space="preserve"> </w:t>
      </w:r>
      <w:r w:rsidRPr="00E56E61">
        <w:rPr>
          <w:rStyle w:val="StyleBoldUnderline"/>
          <w:highlight w:val="cyan"/>
        </w:rPr>
        <w:t>a</w:t>
      </w:r>
      <w:r w:rsidRPr="009178FA">
        <w:rPr>
          <w:rStyle w:val="StyleBoldUnderline"/>
        </w:rPr>
        <w:t xml:space="preserve"> congressional </w:t>
      </w:r>
      <w:r w:rsidRPr="00E56E61">
        <w:rPr>
          <w:rStyle w:val="StyleBoldUnderline"/>
          <w:highlight w:val="cyan"/>
        </w:rPr>
        <w:t>midterm</w:t>
      </w:r>
      <w:r w:rsidRPr="009178FA">
        <w:rPr>
          <w:rStyle w:val="StyleBoldUnderline"/>
        </w:rPr>
        <w:t xml:space="preserve"> election </w:t>
      </w:r>
      <w:r w:rsidRPr="00E56E61">
        <w:rPr>
          <w:rStyle w:val="StyleBoldUnderline"/>
          <w:highlight w:val="cyan"/>
        </w:rPr>
        <w:t>year</w:t>
      </w:r>
      <w:r w:rsidRPr="009178FA">
        <w:rPr>
          <w:rStyle w:val="StyleBoldUnderline"/>
        </w:rPr>
        <w:t>.</w:t>
      </w:r>
      <w:r w:rsidRPr="0060371A">
        <w:rPr>
          <w:sz w:val="16"/>
        </w:rPr>
        <w:t xml:space="preserve"> If that happens, </w:t>
      </w:r>
      <w:r w:rsidRPr="00E56E61">
        <w:rPr>
          <w:rStyle w:val="StyleBoldUnderline"/>
          <w:highlight w:val="cyan"/>
        </w:rPr>
        <w:t>there</w:t>
      </w:r>
      <w:r w:rsidRPr="0060371A">
        <w:rPr>
          <w:sz w:val="16"/>
        </w:rPr>
        <w:t xml:space="preserve"> likely </w:t>
      </w:r>
      <w:r w:rsidRPr="00E56E61">
        <w:rPr>
          <w:rStyle w:val="StyleBoldUnderline"/>
          <w:highlight w:val="cyan"/>
        </w:rPr>
        <w:t>won't be another</w:t>
      </w:r>
      <w:r w:rsidRPr="0060371A">
        <w:rPr>
          <w:sz w:val="16"/>
        </w:rPr>
        <w:t xml:space="preserve"> serious legislative </w:t>
      </w:r>
      <w:r w:rsidRPr="00E56E61">
        <w:rPr>
          <w:rStyle w:val="StyleBoldUnderline"/>
          <w:highlight w:val="cyan"/>
        </w:rPr>
        <w:t>push</w:t>
      </w:r>
      <w:r w:rsidRPr="009178FA">
        <w:rPr>
          <w:rStyle w:val="StyleBoldUnderline"/>
        </w:rPr>
        <w:t xml:space="preserve"> </w:t>
      </w:r>
      <w:r w:rsidRPr="00E56E61">
        <w:rPr>
          <w:rStyle w:val="StyleBoldUnderline"/>
          <w:highlight w:val="cyan"/>
        </w:rPr>
        <w:t>until</w:t>
      </w:r>
      <w:r w:rsidRPr="009178FA">
        <w:rPr>
          <w:rStyle w:val="StyleBoldUnderline"/>
        </w:rPr>
        <w:t xml:space="preserve"> after the</w:t>
      </w:r>
      <w:r w:rsidRPr="0060371A">
        <w:rPr>
          <w:sz w:val="16"/>
        </w:rPr>
        <w:t xml:space="preserve"> </w:t>
      </w:r>
      <w:r w:rsidRPr="00E56E61">
        <w:rPr>
          <w:rStyle w:val="StyleBoldUnderline"/>
          <w:highlight w:val="cyan"/>
        </w:rPr>
        <w:t>2016</w:t>
      </w:r>
      <w:r w:rsidRPr="0060371A">
        <w:rPr>
          <w:sz w:val="16"/>
        </w:rPr>
        <w:t xml:space="preserve"> </w:t>
      </w:r>
      <w:r w:rsidRPr="009178FA">
        <w:rPr>
          <w:rStyle w:val="StyleBoldUnderline"/>
        </w:rPr>
        <w:t>presidential race.</w:t>
      </w:r>
    </w:p>
    <w:p w:rsidR="00DF55CB" w:rsidRDefault="00DF55CB" w:rsidP="00DF55CB"/>
    <w:p w:rsidR="00DF55CB" w:rsidRDefault="00DF55CB" w:rsidP="00DF55CB">
      <w:pPr>
        <w:pStyle w:val="Heading4"/>
      </w:pPr>
      <w:r>
        <w:t>Obama care----</w:t>
      </w:r>
    </w:p>
    <w:p w:rsidR="00DF55CB" w:rsidRPr="006210E5" w:rsidRDefault="00DF55CB" w:rsidP="00DF55CB">
      <w:pPr>
        <w:pStyle w:val="Heading4"/>
      </w:pPr>
      <w:r>
        <w:t>Obama is focused on immigration despite Obamacare rollout issues</w:t>
      </w:r>
    </w:p>
    <w:p w:rsidR="00DF55CB" w:rsidRDefault="00DF55CB" w:rsidP="00DF55CB">
      <w:r w:rsidRPr="006210E5">
        <w:rPr>
          <w:rStyle w:val="StyleStyleBold12pt"/>
        </w:rPr>
        <w:t>NewsMax, 10-24</w:t>
      </w:r>
      <w:r>
        <w:t xml:space="preserve">-2013 </w:t>
      </w:r>
      <w:hyperlink r:id="rId24" w:history="1">
        <w:r w:rsidRPr="00DC24AD">
          <w:rPr>
            <w:rStyle w:val="Hyperlink"/>
          </w:rPr>
          <w:t>http://www.newsmax.com/Newsfront/Obama-Immigration-obamacare-speech/2013/10/24/id/532792</w:t>
        </w:r>
      </w:hyperlink>
    </w:p>
    <w:p w:rsidR="00DF55CB" w:rsidRPr="006210E5" w:rsidRDefault="00DF55CB" w:rsidP="00DF55CB"/>
    <w:p w:rsidR="00DF55CB" w:rsidRPr="006210E5" w:rsidRDefault="00DF55CB" w:rsidP="00DF55CB">
      <w:pPr>
        <w:rPr>
          <w:sz w:val="16"/>
        </w:rPr>
      </w:pPr>
      <w:r w:rsidRPr="007A17FB">
        <w:rPr>
          <w:rStyle w:val="StyleBoldUnderline"/>
          <w:highlight w:val="cyan"/>
        </w:rPr>
        <w:t xml:space="preserve">Obama </w:t>
      </w:r>
      <w:r w:rsidRPr="007A17FB">
        <w:rPr>
          <w:rStyle w:val="StyleBoldUnderline"/>
        </w:rPr>
        <w:t xml:space="preserve">Trying to </w:t>
      </w:r>
      <w:r w:rsidRPr="007A17FB">
        <w:rPr>
          <w:rStyle w:val="StyleBoldUnderline"/>
          <w:highlight w:val="cyan"/>
        </w:rPr>
        <w:t>Change Subject from Obamacare to Immigration</w:t>
      </w:r>
      <w:r w:rsidRPr="006210E5">
        <w:rPr>
          <w:rStyle w:val="StyleBoldUnderline"/>
          <w:sz w:val="12"/>
        </w:rPr>
        <w:t>¶</w:t>
      </w:r>
      <w:r w:rsidRPr="006210E5">
        <w:rPr>
          <w:sz w:val="16"/>
        </w:rPr>
        <w:t xml:space="preserve"> President Barack </w:t>
      </w:r>
      <w:r w:rsidRPr="007A17FB">
        <w:rPr>
          <w:rStyle w:val="Emphasis"/>
          <w:highlight w:val="cyan"/>
        </w:rPr>
        <w:t>Obama is using the bully pulpit</w:t>
      </w:r>
      <w:r w:rsidRPr="006210E5">
        <w:rPr>
          <w:sz w:val="16"/>
        </w:rPr>
        <w:t xml:space="preserve"> </w:t>
      </w:r>
      <w:r w:rsidRPr="007A17FB">
        <w:rPr>
          <w:rStyle w:val="StyleBoldUnderline"/>
          <w:highlight w:val="cyan"/>
        </w:rPr>
        <w:t>to insist</w:t>
      </w:r>
      <w:r w:rsidRPr="006210E5">
        <w:rPr>
          <w:rStyle w:val="StyleBoldUnderline"/>
        </w:rPr>
        <w:t xml:space="preserve"> that </w:t>
      </w:r>
      <w:r w:rsidRPr="007A17FB">
        <w:rPr>
          <w:rStyle w:val="StyleBoldUnderline"/>
          <w:highlight w:val="cyan"/>
        </w:rPr>
        <w:t>Congress</w:t>
      </w:r>
      <w:r w:rsidRPr="007A17FB">
        <w:rPr>
          <w:sz w:val="16"/>
          <w:highlight w:val="cyan"/>
        </w:rPr>
        <w:t xml:space="preserve"> </w:t>
      </w:r>
      <w:r w:rsidRPr="007A17FB">
        <w:rPr>
          <w:rStyle w:val="StyleBoldUnderline"/>
          <w:highlight w:val="cyan"/>
        </w:rPr>
        <w:t>pass</w:t>
      </w:r>
      <w:r w:rsidRPr="006210E5">
        <w:rPr>
          <w:sz w:val="16"/>
        </w:rPr>
        <w:t xml:space="preserve"> legislation overhauling the nation's </w:t>
      </w:r>
      <w:r w:rsidRPr="007A17FB">
        <w:rPr>
          <w:rStyle w:val="StyleBoldUnderline"/>
          <w:highlight w:val="cyan"/>
        </w:rPr>
        <w:t>immigration</w:t>
      </w:r>
      <w:r w:rsidRPr="006210E5">
        <w:rPr>
          <w:sz w:val="16"/>
        </w:rPr>
        <w:t xml:space="preserve"> system.</w:t>
      </w:r>
      <w:r w:rsidRPr="006210E5">
        <w:rPr>
          <w:sz w:val="12"/>
        </w:rPr>
        <w:t>¶</w:t>
      </w:r>
      <w:r w:rsidRPr="006210E5">
        <w:rPr>
          <w:sz w:val="16"/>
        </w:rPr>
        <w:t xml:space="preserve"> Obama will issue that call to Congress when he speaks Thursday in the East Room of the White House.</w:t>
      </w:r>
      <w:r w:rsidRPr="006210E5">
        <w:rPr>
          <w:sz w:val="12"/>
        </w:rPr>
        <w:t>¶</w:t>
      </w:r>
      <w:r w:rsidRPr="006210E5">
        <w:rPr>
          <w:sz w:val="16"/>
        </w:rPr>
        <w:t xml:space="preserve"> </w:t>
      </w:r>
      <w:r w:rsidRPr="006210E5">
        <w:rPr>
          <w:rStyle w:val="StyleBoldUnderline"/>
        </w:rPr>
        <w:t xml:space="preserve">The </w:t>
      </w:r>
      <w:r w:rsidRPr="007A17FB">
        <w:rPr>
          <w:rStyle w:val="StyleBoldUnderline"/>
          <w:highlight w:val="cyan"/>
        </w:rPr>
        <w:t>president wants Congress to</w:t>
      </w:r>
      <w:r w:rsidRPr="006210E5">
        <w:rPr>
          <w:rStyle w:val="StyleBoldUnderline"/>
        </w:rPr>
        <w:t xml:space="preserve"> </w:t>
      </w:r>
      <w:r w:rsidRPr="007A17FB">
        <w:rPr>
          <w:rStyle w:val="StyleBoldUnderline"/>
          <w:highlight w:val="cyan"/>
        </w:rPr>
        <w:t>act</w:t>
      </w:r>
      <w:r w:rsidRPr="006210E5">
        <w:rPr>
          <w:sz w:val="16"/>
        </w:rPr>
        <w:t xml:space="preserve"> on immigration </w:t>
      </w:r>
      <w:r w:rsidRPr="007A17FB">
        <w:rPr>
          <w:rStyle w:val="StyleBoldUnderline"/>
          <w:highlight w:val="cyan"/>
        </w:rPr>
        <w:t>before the end of</w:t>
      </w:r>
      <w:r w:rsidRPr="006210E5">
        <w:rPr>
          <w:rStyle w:val="StyleBoldUnderline"/>
        </w:rPr>
        <w:t xml:space="preserve"> </w:t>
      </w:r>
      <w:r w:rsidRPr="007A17FB">
        <w:rPr>
          <w:rStyle w:val="StyleBoldUnderline"/>
          <w:highlight w:val="cyan"/>
        </w:rPr>
        <w:t>the year</w:t>
      </w:r>
      <w:r w:rsidRPr="006210E5">
        <w:rPr>
          <w:sz w:val="16"/>
        </w:rPr>
        <w:t>, now that the partial government shutdown has ended and a potential default has been temporarily averted.</w:t>
      </w:r>
      <w:r w:rsidRPr="006210E5">
        <w:rPr>
          <w:sz w:val="12"/>
        </w:rPr>
        <w:t>¶</w:t>
      </w:r>
      <w:r w:rsidRPr="006210E5">
        <w:rPr>
          <w:sz w:val="16"/>
        </w:rPr>
        <w:t xml:space="preserve"> House Speaker John </w:t>
      </w:r>
      <w:r w:rsidRPr="007A17FB">
        <w:rPr>
          <w:rStyle w:val="StyleBoldUnderline"/>
          <w:highlight w:val="cyan"/>
        </w:rPr>
        <w:t>Boehner</w:t>
      </w:r>
      <w:r w:rsidRPr="006210E5">
        <w:rPr>
          <w:rStyle w:val="StyleBoldUnderline"/>
        </w:rPr>
        <w:t xml:space="preserve"> says he</w:t>
      </w:r>
      <w:r w:rsidRPr="007A17FB">
        <w:rPr>
          <w:rStyle w:val="StyleBoldUnderline"/>
          <w:highlight w:val="cyan"/>
        </w:rPr>
        <w:t>'s</w:t>
      </w:r>
      <w:r w:rsidRPr="006210E5">
        <w:rPr>
          <w:rStyle w:val="StyleBoldUnderline"/>
        </w:rPr>
        <w:t xml:space="preserve"> </w:t>
      </w:r>
      <w:r w:rsidRPr="007A17FB">
        <w:rPr>
          <w:rStyle w:val="StyleBoldUnderline"/>
          <w:highlight w:val="cyan"/>
        </w:rPr>
        <w:t>optimistic</w:t>
      </w:r>
      <w:r w:rsidRPr="006210E5">
        <w:rPr>
          <w:sz w:val="16"/>
        </w:rPr>
        <w:t xml:space="preserve"> </w:t>
      </w:r>
      <w:r w:rsidRPr="006210E5">
        <w:rPr>
          <w:rStyle w:val="StyleBoldUnderline"/>
        </w:rPr>
        <w:t>the House could act</w:t>
      </w:r>
      <w:r w:rsidRPr="006210E5">
        <w:rPr>
          <w:sz w:val="16"/>
        </w:rPr>
        <w:t xml:space="preserve"> on immigration by year's end. But it's not certain that Republicans will support the comprehensive approach that Obama is seeking.</w:t>
      </w:r>
      <w:r w:rsidRPr="006210E5">
        <w:rPr>
          <w:sz w:val="12"/>
        </w:rPr>
        <w:t>¶</w:t>
      </w:r>
      <w:r w:rsidRPr="006210E5">
        <w:rPr>
          <w:sz w:val="16"/>
        </w:rPr>
        <w:t xml:space="preserve"> The Senate passed a wide-ranging bill in June with bipartisan support, but the measure stalled in the House. Most House Republicans want a piece-by-piece approach.</w:t>
      </w:r>
    </w:p>
    <w:p w:rsidR="00DF55CB" w:rsidRDefault="00DF55CB" w:rsidP="00DF55CB"/>
    <w:p w:rsidR="00DF55CB" w:rsidRDefault="00DF55CB" w:rsidP="00DF55CB">
      <w:pPr>
        <w:pStyle w:val="Heading4"/>
      </w:pPr>
      <w:r>
        <w:t xml:space="preserve">Immigration changed the conversation </w:t>
      </w:r>
    </w:p>
    <w:p w:rsidR="00DF55CB" w:rsidRPr="002A1C82" w:rsidRDefault="00DF55CB" w:rsidP="00DF55CB">
      <w:r>
        <w:rPr>
          <w:b/>
        </w:rPr>
        <w:t xml:space="preserve">Pareene, 10/24/13 </w:t>
      </w:r>
      <w:r>
        <w:t>(Alex, Salon, “Immigration reform still incredibly unlikely to happen this year”</w:t>
      </w:r>
    </w:p>
    <w:p w:rsidR="00DF55CB" w:rsidRDefault="00DF55CB" w:rsidP="00DF55CB">
      <w:hyperlink r:id="rId25" w:history="1">
        <w:r w:rsidRPr="00B518B7">
          <w:rPr>
            <w:rStyle w:val="Hyperlink"/>
          </w:rPr>
          <w:t>http://www.salon.com/2013/10/24/immigration_reform_still_incredibly_unlikely_to_happen_this_year/singleton/</w:t>
        </w:r>
      </w:hyperlink>
    </w:p>
    <w:p w:rsidR="00DF55CB" w:rsidRDefault="00DF55CB" w:rsidP="00DF55CB"/>
    <w:p w:rsidR="00DF55CB" w:rsidRDefault="00DF55CB" w:rsidP="00DF55CB">
      <w:r>
        <w:t xml:space="preserve">President Obama has every reason to bring up immigration reform all the time. It’s true that he sincerely wants the Senate bill to pass, because he believes it would help millions of people. It’s necessary to point this out because it is commonly accepted on the right that Obama wants reform to fail so that he can use it as a cudgel against Republicans. That isn’t actually true, but it is true that as long as Republicans keep failing on this issue Democrats will point that fact out to people. It’s also true that </w:t>
      </w:r>
      <w:r w:rsidRPr="002319A3">
        <w:rPr>
          <w:rStyle w:val="StyleBoldUnderline"/>
          <w:highlight w:val="yellow"/>
        </w:rPr>
        <w:t>bringing up immigration</w:t>
      </w:r>
      <w:r w:rsidRPr="002A1C82">
        <w:rPr>
          <w:rStyle w:val="StyleBoldUnderline"/>
        </w:rPr>
        <w:t xml:space="preserve"> now </w:t>
      </w:r>
      <w:r w:rsidRPr="002319A3">
        <w:rPr>
          <w:rStyle w:val="StyleBoldUnderline"/>
          <w:highlight w:val="yellow"/>
        </w:rPr>
        <w:t>serves to distract from</w:t>
      </w:r>
      <w:r w:rsidRPr="002A1C82">
        <w:rPr>
          <w:rStyle w:val="StyleBoldUnderline"/>
        </w:rPr>
        <w:t xml:space="preserve"> </w:t>
      </w:r>
      <w:r w:rsidRPr="002319A3">
        <w:rPr>
          <w:rStyle w:val="StyleBoldUnderline"/>
          <w:highlight w:val="yellow"/>
        </w:rPr>
        <w:t>bad things</w:t>
      </w:r>
      <w:r w:rsidRPr="002A1C82">
        <w:rPr>
          <w:rStyle w:val="StyleBoldUnderline"/>
        </w:rPr>
        <w:t xml:space="preserve"> that are going on — </w:t>
      </w:r>
      <w:r w:rsidRPr="002319A3">
        <w:rPr>
          <w:rStyle w:val="StyleBoldUnderline"/>
          <w:highlight w:val="yellow"/>
        </w:rPr>
        <w:t>the</w:t>
      </w:r>
      <w:r w:rsidRPr="002A1C82">
        <w:rPr>
          <w:rStyle w:val="StyleBoldUnderline"/>
        </w:rPr>
        <w:t xml:space="preserve"> </w:t>
      </w:r>
      <w:r w:rsidRPr="002319A3">
        <w:rPr>
          <w:rStyle w:val="StyleBoldUnderline"/>
          <w:highlight w:val="yellow"/>
        </w:rPr>
        <w:t>embarrassing</w:t>
      </w:r>
      <w:r w:rsidRPr="002A1C82">
        <w:rPr>
          <w:rStyle w:val="StyleBoldUnderline"/>
        </w:rPr>
        <w:t xml:space="preserve"> failure of the health insurance </w:t>
      </w:r>
      <w:r w:rsidRPr="002319A3">
        <w:rPr>
          <w:rStyle w:val="StyleBoldUnderline"/>
          <w:highlight w:val="yellow"/>
        </w:rPr>
        <w:t>exchange site</w:t>
      </w:r>
      <w:r>
        <w:t xml:space="preserve">, the still-crappy economy, etc. — </w:t>
      </w:r>
      <w:r w:rsidRPr="002A1C82">
        <w:rPr>
          <w:rStyle w:val="StyleBoldUnderline"/>
        </w:rPr>
        <w:t xml:space="preserve">because </w:t>
      </w:r>
      <w:r w:rsidRPr="002319A3">
        <w:rPr>
          <w:rStyle w:val="StyleBoldUnderline"/>
          <w:highlight w:val="yellow"/>
        </w:rPr>
        <w:t xml:space="preserve">while pundits </w:t>
      </w:r>
      <w:r w:rsidRPr="002319A3">
        <w:rPr>
          <w:rStyle w:val="StyleBoldUnderline"/>
          <w:highlight w:val="yellow"/>
        </w:rPr>
        <w:lastRenderedPageBreak/>
        <w:t>and Republicans recognize it</w:t>
      </w:r>
      <w:r w:rsidRPr="002A1C82">
        <w:rPr>
          <w:rStyle w:val="StyleBoldUnderline"/>
        </w:rPr>
        <w:t xml:space="preserve"> as an attempt to change the national subject</w:t>
      </w:r>
      <w:r w:rsidRPr="002319A3">
        <w:rPr>
          <w:rStyle w:val="StyleBoldUnderline"/>
          <w:highlight w:val="yellow"/>
        </w:rPr>
        <w:t>, it still reliably leads to a lot of Sunday show talk and political columns</w:t>
      </w:r>
      <w:r>
        <w:t xml:space="preserve"> (like this one!) about whether Congress can accomplish this thing.</w:t>
      </w:r>
    </w:p>
    <w:p w:rsidR="00DF55CB" w:rsidRDefault="00DF55CB" w:rsidP="00DF55CB"/>
    <w:p w:rsidR="00DF55CB" w:rsidRDefault="00DF55CB" w:rsidP="00DF55CB"/>
    <w:p w:rsidR="00DF55CB" w:rsidRDefault="00DF55CB" w:rsidP="00DF55CB">
      <w:pPr>
        <w:pStyle w:val="Heading4"/>
      </w:pPr>
      <w:r>
        <w:t>Piecemeal—</w:t>
      </w:r>
    </w:p>
    <w:p w:rsidR="00DF55CB" w:rsidRDefault="00DF55CB" w:rsidP="00DF55CB">
      <w:pPr>
        <w:pStyle w:val="Heading4"/>
      </w:pPr>
      <w:r>
        <w:t>Piecemeal reform will be bundled in the conference committee to pass CIR</w:t>
      </w:r>
    </w:p>
    <w:p w:rsidR="00DF55CB" w:rsidRPr="00E21CA0" w:rsidRDefault="00DF55CB" w:rsidP="00DF55CB">
      <w:r>
        <w:rPr>
          <w:b/>
        </w:rPr>
        <w:t xml:space="preserve">Nowicki, 10/20/13 </w:t>
      </w:r>
      <w:r>
        <w:t xml:space="preserve">(Dan, The Arizona Republic, “Time running out for immigration reform” </w:t>
      </w:r>
    </w:p>
    <w:p w:rsidR="00DF55CB" w:rsidRDefault="00DF55CB" w:rsidP="00DF55CB">
      <w:hyperlink r:id="rId26" w:history="1">
        <w:r w:rsidRPr="00B518B7">
          <w:rPr>
            <w:rStyle w:val="Hyperlink"/>
          </w:rPr>
          <w:t>http://www.usatoday.com/story/news/nation/2013/10/20/hopes-dim-for-immigration-reform/3062199/</w:t>
        </w:r>
      </w:hyperlink>
      <w:r>
        <w:t>)</w:t>
      </w:r>
    </w:p>
    <w:p w:rsidR="00DF55CB" w:rsidRPr="00224217" w:rsidRDefault="00DF55CB" w:rsidP="00DF55CB"/>
    <w:p w:rsidR="00DF55CB" w:rsidRDefault="00DF55CB" w:rsidP="00DF55CB">
      <w:r>
        <w:t>'Could see floor action'</w:t>
      </w:r>
    </w:p>
    <w:p w:rsidR="00DF55CB" w:rsidRDefault="00DF55CB" w:rsidP="00DF55CB">
      <w:r>
        <w:t xml:space="preserve">Boehner this year frustrated some immigration activists by declaring the Senate's comprehensive bill dead on arrival in the House and by signaling that any of the other smaller bills must be supported by a majority of his GOP conference. The piecemeal approach also likely would include bills focusing on border security, visas for foreign workers and immigration enforcement. Five measures already have cleared committees, so </w:t>
      </w:r>
      <w:r w:rsidRPr="002319A3">
        <w:rPr>
          <w:rStyle w:val="StyleBoldUnderline"/>
          <w:highlight w:val="yellow"/>
        </w:rPr>
        <w:t>Boehner</w:t>
      </w:r>
      <w:r w:rsidRPr="00224217">
        <w:rPr>
          <w:rStyle w:val="StyleBoldUnderline"/>
        </w:rPr>
        <w:t xml:space="preserve"> </w:t>
      </w:r>
      <w:r w:rsidRPr="002319A3">
        <w:rPr>
          <w:rStyle w:val="StyleBoldUnderline"/>
          <w:highlight w:val="yellow"/>
        </w:rPr>
        <w:t>could</w:t>
      </w:r>
      <w:r w:rsidRPr="00224217">
        <w:rPr>
          <w:rStyle w:val="StyleBoldUnderline"/>
        </w:rPr>
        <w:t xml:space="preserve"> easily </w:t>
      </w:r>
      <w:r w:rsidRPr="002319A3">
        <w:rPr>
          <w:rStyle w:val="StyleBoldUnderline"/>
          <w:highlight w:val="yellow"/>
        </w:rPr>
        <w:t>set aside a we</w:t>
      </w:r>
      <w:r w:rsidRPr="00224217">
        <w:rPr>
          <w:rStyle w:val="StyleBoldUnderline"/>
        </w:rPr>
        <w:t xml:space="preserve">ek this fall </w:t>
      </w:r>
      <w:r w:rsidRPr="002319A3">
        <w:rPr>
          <w:rStyle w:val="StyleBoldUnderline"/>
          <w:highlight w:val="yellow"/>
        </w:rPr>
        <w:t>to hold</w:t>
      </w:r>
      <w:r w:rsidRPr="00224217">
        <w:rPr>
          <w:rStyle w:val="StyleBoldUnderline"/>
        </w:rPr>
        <w:t xml:space="preserve"> a series of </w:t>
      </w:r>
      <w:r w:rsidRPr="002319A3">
        <w:rPr>
          <w:rStyle w:val="StyleBoldUnderline"/>
          <w:highlight w:val="yellow"/>
        </w:rPr>
        <w:t>immigration votes</w:t>
      </w:r>
      <w:r w:rsidRPr="00224217">
        <w:rPr>
          <w:rStyle w:val="StyleBoldUnderline"/>
        </w:rPr>
        <w:t xml:space="preserve">. He has said </w:t>
      </w:r>
      <w:r w:rsidRPr="002319A3">
        <w:rPr>
          <w:rStyle w:val="StyleBoldUnderline"/>
          <w:highlight w:val="yellow"/>
        </w:rPr>
        <w:t>doing nothing</w:t>
      </w:r>
      <w:r w:rsidRPr="00224217">
        <w:rPr>
          <w:rStyle w:val="StyleBoldUnderline"/>
        </w:rPr>
        <w:t xml:space="preserve"> on immigration </w:t>
      </w:r>
      <w:r w:rsidRPr="002319A3">
        <w:rPr>
          <w:rStyle w:val="StyleBoldUnderline"/>
          <w:highlight w:val="yellow"/>
        </w:rPr>
        <w:t>is not an option</w:t>
      </w:r>
      <w:r>
        <w:t>.</w:t>
      </w:r>
    </w:p>
    <w:p w:rsidR="00DF55CB" w:rsidRDefault="00DF55CB" w:rsidP="00DF55CB">
      <w:r>
        <w:t>"We're still committed to moving forward on step-by-step, common-sense reforms," Boehner spokesman Michael Steel told The Arizona Republic in an email. "The Judiciary Committee has already passed several bills that could see floor action."</w:t>
      </w:r>
    </w:p>
    <w:p w:rsidR="00DF55CB" w:rsidRDefault="00DF55CB" w:rsidP="00DF55CB">
      <w:r>
        <w:t xml:space="preserve">Rep. Ed </w:t>
      </w:r>
      <w:r w:rsidRPr="00224217">
        <w:rPr>
          <w:rStyle w:val="StyleBoldUnderline"/>
        </w:rPr>
        <w:t>Pastor,</w:t>
      </w:r>
      <w:r>
        <w:t xml:space="preserve"> D-Ariz., said he </w:t>
      </w:r>
      <w:r w:rsidRPr="00224217">
        <w:rPr>
          <w:rStyle w:val="StyleBoldUnderline"/>
        </w:rPr>
        <w:t xml:space="preserve">believes </w:t>
      </w:r>
      <w:r w:rsidRPr="002319A3">
        <w:rPr>
          <w:rStyle w:val="StyleBoldUnderline"/>
          <w:highlight w:val="yellow"/>
        </w:rPr>
        <w:t>House Republican</w:t>
      </w:r>
      <w:r w:rsidRPr="00224217">
        <w:rPr>
          <w:rStyle w:val="StyleBoldUnderline"/>
        </w:rPr>
        <w:t xml:space="preserve"> leader</w:t>
      </w:r>
      <w:r w:rsidRPr="002319A3">
        <w:rPr>
          <w:rStyle w:val="StyleBoldUnderline"/>
          <w:highlight w:val="yellow"/>
        </w:rPr>
        <w:t>s</w:t>
      </w:r>
      <w:r w:rsidRPr="00224217">
        <w:rPr>
          <w:rStyle w:val="StyleBoldUnderline"/>
        </w:rPr>
        <w:t xml:space="preserve"> </w:t>
      </w:r>
      <w:r w:rsidRPr="002319A3">
        <w:rPr>
          <w:rStyle w:val="StyleBoldUnderline"/>
          <w:highlight w:val="yellow"/>
        </w:rPr>
        <w:t>are sincere</w:t>
      </w:r>
      <w:r w:rsidRPr="00224217">
        <w:rPr>
          <w:rStyle w:val="StyleBoldUnderline"/>
        </w:rPr>
        <w:t xml:space="preserve"> and sees a potential opening for immigration reform in the next several weeks</w:t>
      </w:r>
      <w:r w:rsidRPr="002319A3">
        <w:rPr>
          <w:rStyle w:val="StyleBoldUnderline"/>
          <w:highlight w:val="yellow"/>
        </w:rPr>
        <w:t>. If five</w:t>
      </w:r>
      <w:r w:rsidRPr="00224217">
        <w:rPr>
          <w:rStyle w:val="StyleBoldUnderline"/>
        </w:rPr>
        <w:t xml:space="preserve"> or so immigration </w:t>
      </w:r>
      <w:r w:rsidRPr="002319A3">
        <w:rPr>
          <w:rStyle w:val="StyleBoldUnderline"/>
          <w:highlight w:val="yellow"/>
        </w:rPr>
        <w:t>bills are passed,</w:t>
      </w:r>
      <w:r w:rsidRPr="00224217">
        <w:rPr>
          <w:rStyle w:val="StyleBoldUnderline"/>
        </w:rPr>
        <w:t xml:space="preserve"> the </w:t>
      </w:r>
      <w:r w:rsidRPr="002319A3">
        <w:rPr>
          <w:rStyle w:val="StyleBoldUnderline"/>
          <w:highlight w:val="yellow"/>
        </w:rPr>
        <w:t>legislation could be bundled and provide the basis for</w:t>
      </w:r>
      <w:r w:rsidRPr="00224217">
        <w:rPr>
          <w:rStyle w:val="StyleBoldUnderline"/>
        </w:rPr>
        <w:t xml:space="preserve"> a joint House-Senate </w:t>
      </w:r>
      <w:r w:rsidRPr="002319A3">
        <w:rPr>
          <w:rStyle w:val="StyleBoldUnderline"/>
          <w:highlight w:val="yellow"/>
        </w:rPr>
        <w:t>conference committee that would hammer out a final version</w:t>
      </w:r>
      <w:r>
        <w:t xml:space="preserve"> based on the legislation that each chamber passed.</w:t>
      </w:r>
    </w:p>
    <w:p w:rsidR="00DF55CB" w:rsidRPr="00DA27A3" w:rsidRDefault="00DF55CB" w:rsidP="00DF55CB"/>
    <w:p w:rsidR="00DF55CB" w:rsidRDefault="00DF55CB" w:rsidP="00DF55CB"/>
    <w:p w:rsidR="00DF55CB" w:rsidRDefault="00DF55CB" w:rsidP="00DF55CB"/>
    <w:p w:rsidR="00DF55CB" w:rsidRPr="00DA27A3" w:rsidRDefault="00DF55CB" w:rsidP="00DF55CB"/>
    <w:p w:rsidR="00DF55CB" w:rsidRPr="007629D1" w:rsidRDefault="00DF55CB" w:rsidP="00DF55CB">
      <w:pPr>
        <w:pStyle w:val="Heading3"/>
        <w:rPr>
          <w:rFonts w:cs="Times New Roman"/>
        </w:rPr>
      </w:pPr>
      <w:r w:rsidRPr="007629D1">
        <w:rPr>
          <w:rFonts w:cs="Times New Roman"/>
        </w:rPr>
        <w:lastRenderedPageBreak/>
        <w:t>A2: Intrinsicness</w:t>
      </w:r>
    </w:p>
    <w:p w:rsidR="00DF55CB" w:rsidRPr="007629D1" w:rsidRDefault="00DF55CB" w:rsidP="00DF55CB">
      <w:pPr>
        <w:pStyle w:val="Heading4"/>
        <w:rPr>
          <w:rFonts w:cs="Times New Roman"/>
        </w:rPr>
      </w:pPr>
      <w:r w:rsidRPr="007629D1">
        <w:rPr>
          <w:rFonts w:cs="Times New Roman"/>
        </w:rPr>
        <w:t>Politics is intrinsic – inherent barriers an</w:t>
      </w:r>
      <w:r>
        <w:rPr>
          <w:rFonts w:cs="Times New Roman"/>
        </w:rPr>
        <w:t>d links prove the disad is intrinsic cost of action</w:t>
      </w:r>
    </w:p>
    <w:p w:rsidR="00DF55CB" w:rsidRPr="007629D1" w:rsidRDefault="00DF55CB" w:rsidP="00DF55CB">
      <w:pPr>
        <w:pStyle w:val="Heading4"/>
        <w:rPr>
          <w:rFonts w:cs="Times New Roman"/>
        </w:rPr>
      </w:pPr>
      <w:r w:rsidRPr="007629D1">
        <w:rPr>
          <w:rFonts w:cs="Times New Roman"/>
        </w:rPr>
        <w:t>Our interpretation is that the judge is a policy analyst deciding whether or not the plan is a good idea or not</w:t>
      </w:r>
      <w:r>
        <w:rPr>
          <w:rFonts w:cs="Times New Roman"/>
        </w:rPr>
        <w:t xml:space="preserve"> based on the current political climate</w:t>
      </w:r>
    </w:p>
    <w:p w:rsidR="00DF55CB" w:rsidRPr="007629D1" w:rsidRDefault="00DF55CB" w:rsidP="00DF55CB">
      <w:pPr>
        <w:pStyle w:val="Heading4"/>
        <w:rPr>
          <w:rFonts w:cs="Times New Roman"/>
        </w:rPr>
      </w:pPr>
      <w:r w:rsidRPr="007629D1">
        <w:rPr>
          <w:rFonts w:cs="Times New Roman"/>
        </w:rPr>
        <w:t xml:space="preserve">Intrinsicness is </w:t>
      </w:r>
      <w:r>
        <w:rPr>
          <w:rFonts w:cs="Times New Roman"/>
        </w:rPr>
        <w:t>bad</w:t>
      </w:r>
      <w:r w:rsidRPr="007629D1">
        <w:rPr>
          <w:rFonts w:cs="Times New Roman"/>
        </w:rPr>
        <w:t xml:space="preserve"> -</w:t>
      </w:r>
    </w:p>
    <w:p w:rsidR="00DF55CB" w:rsidRPr="007629D1" w:rsidRDefault="00DF55CB" w:rsidP="00DF55CB">
      <w:pPr>
        <w:pStyle w:val="Heading4"/>
        <w:rPr>
          <w:rFonts w:cs="Times New Roman"/>
        </w:rPr>
      </w:pPr>
      <w:r w:rsidRPr="007629D1">
        <w:rPr>
          <w:rFonts w:cs="Times New Roman"/>
        </w:rPr>
        <w:t xml:space="preserve">Infinitely regressive - no </w:t>
      </w:r>
      <w:r>
        <w:rPr>
          <w:rFonts w:cs="Times New Roman"/>
        </w:rPr>
        <w:t>disad is intrinsic- cuts off all stable negative link ground- there is no logical limit to intrinsicness tests</w:t>
      </w:r>
      <w:r w:rsidRPr="007629D1">
        <w:rPr>
          <w:rFonts w:cs="Times New Roman"/>
        </w:rPr>
        <w:t xml:space="preserve"> </w:t>
      </w:r>
    </w:p>
    <w:p w:rsidR="00DF55CB" w:rsidRPr="007629D1" w:rsidRDefault="00DF55CB" w:rsidP="00DF55CB">
      <w:pPr>
        <w:pStyle w:val="Heading4"/>
        <w:rPr>
          <w:rFonts w:cs="Times New Roman"/>
        </w:rPr>
      </w:pPr>
      <w:r w:rsidRPr="007629D1">
        <w:rPr>
          <w:rFonts w:cs="Times New Roman"/>
        </w:rPr>
        <w:t>Politics education is good – allows us to learn about political climate which is a prerequisite to political activism.</w:t>
      </w:r>
    </w:p>
    <w:p w:rsidR="00DF55CB" w:rsidRPr="007629D1" w:rsidRDefault="00DF55CB" w:rsidP="00DF55CB">
      <w:pPr>
        <w:pStyle w:val="Heading3"/>
        <w:rPr>
          <w:rFonts w:cs="Times New Roman"/>
        </w:rPr>
      </w:pPr>
      <w:r w:rsidRPr="007629D1">
        <w:rPr>
          <w:rFonts w:cs="Times New Roman"/>
        </w:rPr>
        <w:lastRenderedPageBreak/>
        <w:t>A2: Fiat Solves the Link</w:t>
      </w:r>
    </w:p>
    <w:p w:rsidR="00DF55CB" w:rsidRPr="007629D1" w:rsidRDefault="00DF55CB" w:rsidP="00DF55CB">
      <w:pPr>
        <w:pStyle w:val="Heading4"/>
        <w:rPr>
          <w:rFonts w:cs="Times New Roman"/>
        </w:rPr>
      </w:pPr>
      <w:r w:rsidRPr="007629D1">
        <w:rPr>
          <w:rFonts w:cs="Times New Roman"/>
        </w:rPr>
        <w:t>Defer to link specificity – the opponents of the plan are enough to trigger ground.</w:t>
      </w:r>
    </w:p>
    <w:p w:rsidR="00DF55CB" w:rsidRPr="007629D1" w:rsidRDefault="00DF55CB" w:rsidP="00DF55CB">
      <w:pPr>
        <w:pStyle w:val="Heading4"/>
        <w:rPr>
          <w:rFonts w:cs="Times New Roman"/>
        </w:rPr>
      </w:pPr>
      <w:r w:rsidRPr="007629D1">
        <w:rPr>
          <w:rFonts w:cs="Times New Roman"/>
        </w:rPr>
        <w:t>Our interpretation is that they can fiat the outcome, not the process –</w:t>
      </w:r>
    </w:p>
    <w:p w:rsidR="00DF55CB" w:rsidRPr="007629D1" w:rsidRDefault="00DF55CB" w:rsidP="00DF55CB">
      <w:pPr>
        <w:pStyle w:val="Heading4"/>
        <w:rPr>
          <w:rFonts w:cs="Times New Roman"/>
        </w:rPr>
      </w:pPr>
      <w:r w:rsidRPr="007629D1">
        <w:rPr>
          <w:rFonts w:cs="Times New Roman"/>
        </w:rPr>
        <w:t xml:space="preserve">That is key to ground because they justify no-linking all perception disads – that makes them a moving target – that crushes core neg ground and the basis for education. </w:t>
      </w:r>
    </w:p>
    <w:p w:rsidR="00DF55CB" w:rsidRDefault="00DF55CB" w:rsidP="00DF55CB">
      <w:pPr>
        <w:pStyle w:val="Heading4"/>
        <w:rPr>
          <w:rFonts w:cs="Times New Roman"/>
        </w:rPr>
      </w:pPr>
      <w:r w:rsidRPr="007629D1">
        <w:rPr>
          <w:rFonts w:cs="Times New Roman"/>
        </w:rPr>
        <w:t xml:space="preserve">Politics education is good – allows us to learn about political climate which is a prerequisite to political activism. </w:t>
      </w:r>
    </w:p>
    <w:p w:rsidR="00DF55CB" w:rsidRDefault="00DF55CB" w:rsidP="00DF55CB">
      <w:pPr>
        <w:pStyle w:val="Heading3"/>
      </w:pPr>
      <w:r>
        <w:lastRenderedPageBreak/>
        <w:t>PC--- Got it?</w:t>
      </w:r>
    </w:p>
    <w:p w:rsidR="00DF55CB" w:rsidRDefault="00DF55CB" w:rsidP="00DF55CB"/>
    <w:p w:rsidR="00DF55CB" w:rsidRDefault="00DF55CB" w:rsidP="00DF55CB">
      <w:pPr>
        <w:pStyle w:val="Heading4"/>
      </w:pPr>
      <w:r>
        <w:t>Yes PC – despite issues</w:t>
      </w:r>
    </w:p>
    <w:p w:rsidR="00DF55CB" w:rsidRDefault="00DF55CB" w:rsidP="00DF55CB">
      <w:pPr>
        <w:rPr>
          <w:rStyle w:val="StyleStyleBold12pt"/>
        </w:rPr>
      </w:pPr>
      <w:hyperlink r:id="rId27" w:history="1">
        <w:r w:rsidRPr="0011212A">
          <w:rPr>
            <w:rStyle w:val="Hyperlink"/>
          </w:rPr>
          <w:t>Mike</w:t>
        </w:r>
        <w:r w:rsidRPr="00D41251">
          <w:rPr>
            <w:rStyle w:val="StyleStyleBold12pt"/>
          </w:rPr>
          <w:t xml:space="preserve"> Littwin, 10-11</w:t>
        </w:r>
        <w:r w:rsidRPr="0011212A">
          <w:rPr>
            <w:rStyle w:val="Hyperlink"/>
          </w:rPr>
          <w:t>-13 http://www.coloradoindependent.com/144401/shutdown-strategy-report-obamacare-popularity-boosted-house-gop-popularity-tanked</w:t>
        </w:r>
      </w:hyperlink>
    </w:p>
    <w:p w:rsidR="00DF55CB" w:rsidRPr="00D41251" w:rsidRDefault="00DF55CB" w:rsidP="00DF55CB">
      <w:pPr>
        <w:rPr>
          <w:rStyle w:val="StyleBoldUnderline"/>
        </w:rPr>
      </w:pPr>
      <w:r w:rsidRPr="00D41251">
        <w:t>I’ll give you just a few of the headline NBC/WSJ poll numbers</w:t>
      </w:r>
      <w:r w:rsidRPr="00D41251">
        <w:rPr>
          <w:highlight w:val="yellow"/>
        </w:rPr>
        <w:t>.</w:t>
      </w:r>
      <w:r w:rsidRPr="00D41251">
        <w:rPr>
          <w:rStyle w:val="StyleBoldUnderline"/>
          <w:highlight w:val="yellow"/>
        </w:rPr>
        <w:t xml:space="preserve"> We’ll start with this: Obamacare is now more popular than when the shutdown began. Yes, more popular. Obama’s approval ratings are also edging . . . up. Yes, up.</w:t>
      </w:r>
    </w:p>
    <w:p w:rsidR="00DF55CB" w:rsidRDefault="00DF55CB" w:rsidP="00DF55CB">
      <w:r w:rsidRPr="00D41251">
        <w:t xml:space="preserve">Meanwhile, Republican congressional approval ratings are at 24 percent, the lowest in the poll’s history. </w:t>
      </w:r>
      <w:r w:rsidRPr="00D41251">
        <w:rPr>
          <w:rStyle w:val="StyleBoldUnderline"/>
          <w:highlight w:val="yellow"/>
        </w:rPr>
        <w:t>And even more damaging: 70 percent think Republicans are in the battle only to further their own agenda. That’s not a bad number. That’s a catastrophic number.</w:t>
      </w:r>
      <w:r w:rsidRPr="00D41251">
        <w:rPr>
          <w:rStyle w:val="StyleBoldUnderline"/>
        </w:rPr>
        <w:t xml:space="preserve"> </w:t>
      </w:r>
      <w:r w:rsidRPr="00D41251">
        <w:t>House Republicans are not only risking the full faith and credit of the country. They’re also risking the full faith and credit of their party. (And, for the record, the respected NBC/WSJ poll is conducted jointly by Democratic and Republican pollsters. Just sayin’.)</w:t>
      </w:r>
    </w:p>
    <w:p w:rsidR="00DF55CB" w:rsidRDefault="00DF55CB" w:rsidP="00DF55CB">
      <w:pPr>
        <w:pStyle w:val="Heading4"/>
      </w:pPr>
      <w:r>
        <w:t>Obama resolve key- debt ceiling proves</w:t>
      </w:r>
    </w:p>
    <w:p w:rsidR="00DF55CB" w:rsidRDefault="00DF55CB" w:rsidP="00DF55CB">
      <w:r w:rsidRPr="0078423A">
        <w:rPr>
          <w:rStyle w:val="StyleStyleBold12pt"/>
        </w:rPr>
        <w:t>US News, 10-18</w:t>
      </w:r>
      <w:r>
        <w:t xml:space="preserve">-2013 </w:t>
      </w:r>
      <w:hyperlink r:id="rId28" w:history="1">
        <w:r w:rsidRPr="00DC24AD">
          <w:rPr>
            <w:rStyle w:val="Hyperlink"/>
          </w:rPr>
          <w:t>http://www.usnews.com/news/blogs/Ken-Walshs-Washington/2013/10/18/obama-strengthened-for-now</w:t>
        </w:r>
      </w:hyperlink>
    </w:p>
    <w:p w:rsidR="00DF55CB" w:rsidRPr="0078423A" w:rsidRDefault="00DF55CB" w:rsidP="00DF55CB"/>
    <w:p w:rsidR="00DF55CB" w:rsidRDefault="00DF55CB" w:rsidP="00DF55CB">
      <w:pPr>
        <w:rPr>
          <w:rStyle w:val="Emphasis"/>
        </w:rPr>
      </w:pPr>
      <w:r w:rsidRPr="0078423A">
        <w:rPr>
          <w:sz w:val="14"/>
        </w:rPr>
        <w:t xml:space="preserve">President </w:t>
      </w:r>
      <w:r w:rsidRPr="000863CA">
        <w:rPr>
          <w:rStyle w:val="StyleBoldUnderline"/>
          <w:highlight w:val="cyan"/>
        </w:rPr>
        <w:t>Obama</w:t>
      </w:r>
      <w:r w:rsidRPr="0078423A">
        <w:rPr>
          <w:rStyle w:val="StyleBoldUnderline"/>
        </w:rPr>
        <w:t xml:space="preserve"> </w:t>
      </w:r>
      <w:r w:rsidRPr="000863CA">
        <w:rPr>
          <w:rStyle w:val="StyleBoldUnderline"/>
          <w:highlight w:val="cyan"/>
        </w:rPr>
        <w:t>emerges</w:t>
      </w:r>
      <w:r w:rsidRPr="0078423A">
        <w:rPr>
          <w:rStyle w:val="StyleBoldUnderline"/>
        </w:rPr>
        <w:t xml:space="preserve"> </w:t>
      </w:r>
      <w:r w:rsidRPr="000863CA">
        <w:rPr>
          <w:rStyle w:val="StyleBoldUnderline"/>
          <w:highlight w:val="cyan"/>
        </w:rPr>
        <w:t>from</w:t>
      </w:r>
      <w:r w:rsidRPr="0078423A">
        <w:rPr>
          <w:rStyle w:val="StyleBoldUnderline"/>
        </w:rPr>
        <w:t xml:space="preserve"> his </w:t>
      </w:r>
      <w:r w:rsidRPr="000863CA">
        <w:rPr>
          <w:rStyle w:val="StyleBoldUnderline"/>
          <w:highlight w:val="cyan"/>
        </w:rPr>
        <w:t>budget</w:t>
      </w:r>
      <w:r w:rsidRPr="0078423A">
        <w:rPr>
          <w:rStyle w:val="StyleBoldUnderline"/>
        </w:rPr>
        <w:t xml:space="preserve"> victory</w:t>
      </w:r>
      <w:r w:rsidRPr="0078423A">
        <w:rPr>
          <w:sz w:val="14"/>
        </w:rPr>
        <w:t xml:space="preserve"> this week </w:t>
      </w:r>
      <w:r w:rsidRPr="000863CA">
        <w:rPr>
          <w:rStyle w:val="StyleBoldUnderline"/>
          <w:highlight w:val="cyan"/>
        </w:rPr>
        <w:t>with</w:t>
      </w:r>
      <w:r w:rsidRPr="000863CA">
        <w:rPr>
          <w:sz w:val="14"/>
          <w:highlight w:val="cyan"/>
        </w:rPr>
        <w:t xml:space="preserve"> </w:t>
      </w:r>
      <w:r w:rsidRPr="000863CA">
        <w:rPr>
          <w:rStyle w:val="Emphasis"/>
          <w:highlight w:val="cyan"/>
        </w:rPr>
        <w:t>a strong</w:t>
      </w:r>
      <w:r w:rsidRPr="0078423A">
        <w:rPr>
          <w:rStyle w:val="Emphasis"/>
        </w:rPr>
        <w:t xml:space="preserve">er </w:t>
      </w:r>
      <w:r w:rsidRPr="000863CA">
        <w:rPr>
          <w:rStyle w:val="Emphasis"/>
          <w:highlight w:val="cyan"/>
        </w:rPr>
        <w:t>hand</w:t>
      </w:r>
      <w:r w:rsidRPr="0078423A">
        <w:rPr>
          <w:sz w:val="14"/>
        </w:rPr>
        <w:t xml:space="preserve"> </w:t>
      </w:r>
      <w:r w:rsidRPr="0078423A">
        <w:rPr>
          <w:rStyle w:val="StyleBoldUnderline"/>
        </w:rPr>
        <w:t xml:space="preserve">as he heads into the next </w:t>
      </w:r>
      <w:r w:rsidRPr="0078423A">
        <w:rPr>
          <w:sz w:val="14"/>
        </w:rPr>
        <w:t xml:space="preserve">round of </w:t>
      </w:r>
      <w:r w:rsidRPr="0078423A">
        <w:rPr>
          <w:rStyle w:val="StyleBoldUnderline"/>
        </w:rPr>
        <w:t>political fight</w:t>
      </w:r>
      <w:r w:rsidRPr="0078423A">
        <w:rPr>
          <w:sz w:val="14"/>
        </w:rPr>
        <w:t>s in Washington.</w:t>
      </w:r>
      <w:r w:rsidRPr="0078423A">
        <w:rPr>
          <w:sz w:val="12"/>
        </w:rPr>
        <w:t>¶</w:t>
      </w:r>
      <w:r w:rsidRPr="0078423A">
        <w:rPr>
          <w:sz w:val="14"/>
        </w:rPr>
        <w:t xml:space="preserve"> </w:t>
      </w:r>
      <w:r w:rsidRPr="000863CA">
        <w:rPr>
          <w:rStyle w:val="StyleBoldUnderline"/>
          <w:highlight w:val="cyan"/>
        </w:rPr>
        <w:t>What's helping</w:t>
      </w:r>
      <w:r w:rsidRPr="0078423A">
        <w:rPr>
          <w:rStyle w:val="StyleBoldUnderline"/>
        </w:rPr>
        <w:t xml:space="preserve"> Obama</w:t>
      </w:r>
      <w:r w:rsidRPr="0078423A">
        <w:rPr>
          <w:sz w:val="14"/>
        </w:rPr>
        <w:t xml:space="preserve"> in particular </w:t>
      </w:r>
      <w:r w:rsidRPr="000863CA">
        <w:rPr>
          <w:rStyle w:val="StyleBoldUnderline"/>
          <w:highlight w:val="cyan"/>
        </w:rPr>
        <w:t>is</w:t>
      </w:r>
      <w:r w:rsidRPr="0078423A">
        <w:rPr>
          <w:rStyle w:val="StyleBoldUnderline"/>
        </w:rPr>
        <w:t xml:space="preserve"> </w:t>
      </w:r>
      <w:r w:rsidRPr="000863CA">
        <w:rPr>
          <w:rStyle w:val="StyleBoldUnderline"/>
          <w:highlight w:val="cyan"/>
        </w:rPr>
        <w:t>the</w:t>
      </w:r>
      <w:r w:rsidRPr="0078423A">
        <w:rPr>
          <w:sz w:val="14"/>
        </w:rPr>
        <w:t xml:space="preserve"> new </w:t>
      </w:r>
      <w:r w:rsidRPr="000863CA">
        <w:rPr>
          <w:rStyle w:val="Emphasis"/>
          <w:highlight w:val="cyan"/>
        </w:rPr>
        <w:t>perception</w:t>
      </w:r>
      <w:r w:rsidRPr="0078423A">
        <w:rPr>
          <w:rStyle w:val="Emphasis"/>
        </w:rPr>
        <w:t xml:space="preserve"> that </w:t>
      </w:r>
      <w:r w:rsidRPr="000863CA">
        <w:rPr>
          <w:rStyle w:val="Emphasis"/>
          <w:highlight w:val="cyan"/>
        </w:rPr>
        <w:t>he is willing to stick to his</w:t>
      </w:r>
      <w:r w:rsidRPr="0078423A">
        <w:rPr>
          <w:rStyle w:val="Emphasis"/>
        </w:rPr>
        <w:t xml:space="preserve"> </w:t>
      </w:r>
      <w:r w:rsidRPr="000863CA">
        <w:rPr>
          <w:rStyle w:val="Emphasis"/>
          <w:highlight w:val="cyan"/>
        </w:rPr>
        <w:t>guns</w:t>
      </w:r>
      <w:r w:rsidRPr="000863CA">
        <w:t xml:space="preserve">. </w:t>
      </w:r>
      <w:r w:rsidRPr="000863CA">
        <w:rPr>
          <w:rStyle w:val="StyleBoldUnderline"/>
          <w:highlight w:val="cyan"/>
        </w:rPr>
        <w:t>He</w:t>
      </w:r>
      <w:r w:rsidRPr="0078423A">
        <w:rPr>
          <w:rStyle w:val="StyleBoldUnderline"/>
        </w:rPr>
        <w:t xml:space="preserve"> </w:t>
      </w:r>
      <w:r w:rsidRPr="000863CA">
        <w:rPr>
          <w:rStyle w:val="StyleBoldUnderline"/>
          <w:highlight w:val="cyan"/>
        </w:rPr>
        <w:t>demonstrated</w:t>
      </w:r>
      <w:r w:rsidRPr="0078423A">
        <w:rPr>
          <w:rStyle w:val="StyleBoldUnderline"/>
        </w:rPr>
        <w:t xml:space="preserve"> the </w:t>
      </w:r>
      <w:r w:rsidRPr="000863CA">
        <w:rPr>
          <w:rStyle w:val="StyleBoldUnderline"/>
          <w:highlight w:val="cyan"/>
        </w:rPr>
        <w:t>ability to take a tough stand</w:t>
      </w:r>
      <w:r w:rsidRPr="0078423A">
        <w:rPr>
          <w:rStyle w:val="StyleBoldUnderline"/>
        </w:rPr>
        <w:t xml:space="preserve"> </w:t>
      </w:r>
      <w:r w:rsidRPr="0078423A">
        <w:rPr>
          <w:sz w:val="14"/>
        </w:rPr>
        <w:t xml:space="preserve">against his adversaries </w:t>
      </w:r>
      <w:r w:rsidRPr="0078423A">
        <w:rPr>
          <w:rStyle w:val="StyleBoldUnderline"/>
        </w:rPr>
        <w:t>even</w:t>
      </w:r>
      <w:r w:rsidRPr="0078423A">
        <w:rPr>
          <w:sz w:val="14"/>
        </w:rPr>
        <w:t xml:space="preserve"> when he was </w:t>
      </w:r>
      <w:r w:rsidRPr="000863CA">
        <w:rPr>
          <w:rStyle w:val="StyleBoldUnderline"/>
          <w:highlight w:val="cyan"/>
        </w:rPr>
        <w:t>under</w:t>
      </w:r>
      <w:r w:rsidRPr="0078423A">
        <w:rPr>
          <w:rStyle w:val="StyleBoldUnderline"/>
        </w:rPr>
        <w:t xml:space="preserve"> enormous</w:t>
      </w:r>
      <w:r w:rsidRPr="0078423A">
        <w:rPr>
          <w:sz w:val="14"/>
        </w:rPr>
        <w:t xml:space="preserve"> </w:t>
      </w:r>
      <w:r w:rsidRPr="000863CA">
        <w:rPr>
          <w:rStyle w:val="StyleBoldUnderline"/>
          <w:highlight w:val="cyan"/>
        </w:rPr>
        <w:t>pressure</w:t>
      </w:r>
      <w:r w:rsidRPr="0078423A">
        <w:rPr>
          <w:rStyle w:val="StyleBoldUnderline"/>
        </w:rPr>
        <w:t xml:space="preserve"> to cave </w:t>
      </w:r>
      <w:r w:rsidRPr="0078423A">
        <w:rPr>
          <w:sz w:val="14"/>
        </w:rPr>
        <w:t xml:space="preserve">in. And </w:t>
      </w:r>
      <w:r w:rsidRPr="0078423A">
        <w:rPr>
          <w:rStyle w:val="StyleBoldUnderline"/>
        </w:rPr>
        <w:t>this</w:t>
      </w:r>
      <w:r w:rsidRPr="0078423A">
        <w:rPr>
          <w:sz w:val="14"/>
        </w:rPr>
        <w:t xml:space="preserve"> </w:t>
      </w:r>
      <w:r w:rsidRPr="000863CA">
        <w:rPr>
          <w:rStyle w:val="Emphasis"/>
          <w:highlight w:val="cyan"/>
        </w:rPr>
        <w:t>image of resolve</w:t>
      </w:r>
      <w:r w:rsidRPr="0078423A">
        <w:rPr>
          <w:sz w:val="14"/>
        </w:rPr>
        <w:t xml:space="preserve"> </w:t>
      </w:r>
      <w:r w:rsidRPr="0078423A">
        <w:rPr>
          <w:rStyle w:val="StyleBoldUnderline"/>
        </w:rPr>
        <w:t xml:space="preserve">is expected to </w:t>
      </w:r>
      <w:r w:rsidRPr="000863CA">
        <w:rPr>
          <w:rStyle w:val="StyleBoldUnderline"/>
          <w:highlight w:val="cyan"/>
        </w:rPr>
        <w:t>help him in</w:t>
      </w:r>
      <w:r w:rsidRPr="0078423A">
        <w:rPr>
          <w:rStyle w:val="StyleBoldUnderline"/>
        </w:rPr>
        <w:t xml:space="preserve"> </w:t>
      </w:r>
      <w:r w:rsidRPr="000863CA">
        <w:rPr>
          <w:rStyle w:val="StyleBoldUnderline"/>
        </w:rPr>
        <w:t>future showdowns with the Republicans</w:t>
      </w:r>
      <w:r w:rsidRPr="0078423A">
        <w:rPr>
          <w:rStyle w:val="StyleBoldUnderline"/>
        </w:rPr>
        <w:t xml:space="preserve"> regarding </w:t>
      </w:r>
      <w:r w:rsidRPr="000863CA">
        <w:rPr>
          <w:rStyle w:val="StyleBoldUnderline"/>
          <w:highlight w:val="cyan"/>
        </w:rPr>
        <w:t>immigration</w:t>
      </w:r>
      <w:r w:rsidRPr="0078423A">
        <w:rPr>
          <w:sz w:val="14"/>
        </w:rPr>
        <w:t xml:space="preserve">, farm legislation, climate change regulations, health care and economic policy. </w:t>
      </w:r>
      <w:r w:rsidRPr="0078423A">
        <w:rPr>
          <w:rStyle w:val="StyleBoldUnderline"/>
        </w:rPr>
        <w:t>Up to now, many legislators considered Obama a weak bargainer</w:t>
      </w:r>
      <w:r w:rsidRPr="0078423A">
        <w:rPr>
          <w:sz w:val="14"/>
        </w:rPr>
        <w:t xml:space="preserve"> and a vacillating leader; now </w:t>
      </w:r>
      <w:r w:rsidRPr="0078423A">
        <w:rPr>
          <w:rStyle w:val="StyleBoldUnderline"/>
        </w:rPr>
        <w:t>they have clear evidence that he isn't a pushover</w:t>
      </w:r>
      <w:r w:rsidRPr="0078423A">
        <w:rPr>
          <w:sz w:val="14"/>
        </w:rPr>
        <w:t>, Democratic strategists say.</w:t>
      </w:r>
      <w:r w:rsidRPr="0078423A">
        <w:rPr>
          <w:sz w:val="12"/>
        </w:rPr>
        <w:t>¶</w:t>
      </w:r>
      <w:r w:rsidRPr="0078423A">
        <w:rPr>
          <w:sz w:val="14"/>
        </w:rPr>
        <w:t xml:space="preserve"> After accepting a congressional deal that ended Washington's embarrassing economic crisis for now, and largely on his own terms, Obama blamed the mess on Republican conservatives allied with the tea party. He said they stubbornly forced a partial government shutdown and threatened to allow a government default unless Obama weakened his signature health care law, known as Obamacare.</w:t>
      </w:r>
      <w:r w:rsidRPr="0078423A">
        <w:rPr>
          <w:sz w:val="12"/>
        </w:rPr>
        <w:t>¶</w:t>
      </w:r>
      <w:r w:rsidRPr="0078423A">
        <w:rPr>
          <w:sz w:val="14"/>
        </w:rPr>
        <w:t xml:space="preserve"> </w:t>
      </w:r>
      <w:r w:rsidRPr="000863CA">
        <w:rPr>
          <w:rStyle w:val="Emphasis"/>
          <w:highlight w:val="cyan"/>
        </w:rPr>
        <w:t>Using</w:t>
      </w:r>
      <w:r w:rsidRPr="0078423A">
        <w:rPr>
          <w:rStyle w:val="Emphasis"/>
        </w:rPr>
        <w:t xml:space="preserve"> his presidential </w:t>
      </w:r>
      <w:r w:rsidRPr="000863CA">
        <w:rPr>
          <w:rStyle w:val="Emphasis"/>
          <w:highlight w:val="cyan"/>
        </w:rPr>
        <w:t>bully pulpit to good effect</w:t>
      </w:r>
      <w:r w:rsidRPr="0078423A">
        <w:rPr>
          <w:sz w:val="14"/>
        </w:rPr>
        <w:t xml:space="preserve">, </w:t>
      </w:r>
      <w:r w:rsidRPr="000863CA">
        <w:rPr>
          <w:rStyle w:val="StyleBoldUnderline"/>
          <w:highlight w:val="cyan"/>
        </w:rPr>
        <w:t>Obama declined to give in</w:t>
      </w:r>
      <w:r w:rsidRPr="0078423A">
        <w:rPr>
          <w:rStyle w:val="StyleBoldUnderline"/>
        </w:rPr>
        <w:t>,</w:t>
      </w:r>
      <w:r w:rsidRPr="0078423A">
        <w:rPr>
          <w:sz w:val="14"/>
        </w:rPr>
        <w:t xml:space="preserve"> </w:t>
      </w:r>
      <w:r w:rsidRPr="0078423A">
        <w:rPr>
          <w:rStyle w:val="StyleBoldUnderline"/>
        </w:rPr>
        <w:t xml:space="preserve">and </w:t>
      </w:r>
      <w:r w:rsidRPr="000863CA">
        <w:rPr>
          <w:rStyle w:val="StyleBoldUnderline"/>
          <w:highlight w:val="cyan"/>
        </w:rPr>
        <w:t>blasted the GOP</w:t>
      </w:r>
      <w:r w:rsidRPr="0078423A">
        <w:rPr>
          <w:rStyle w:val="StyleBoldUnderline"/>
        </w:rPr>
        <w:t xml:space="preserve"> day after day. </w:t>
      </w:r>
      <w:r w:rsidRPr="0078423A">
        <w:rPr>
          <w:rStyle w:val="Emphasis"/>
        </w:rPr>
        <w:t xml:space="preserve">In the end, </w:t>
      </w:r>
      <w:r w:rsidRPr="007A17FB">
        <w:rPr>
          <w:rStyle w:val="Emphasis"/>
          <w:highlight w:val="cyan"/>
        </w:rPr>
        <w:t>the Republicans blinked.</w:t>
      </w:r>
    </w:p>
    <w:p w:rsidR="00DF55CB" w:rsidRDefault="00DF55CB" w:rsidP="00DF55CB"/>
    <w:p w:rsidR="00DF55CB" w:rsidRPr="00DF3379" w:rsidRDefault="00DF55CB" w:rsidP="00DF55CB"/>
    <w:p w:rsidR="00DF55CB" w:rsidRPr="00DF3379" w:rsidRDefault="00DF55CB" w:rsidP="00DF55CB">
      <w:pPr>
        <w:pStyle w:val="Heading3"/>
      </w:pPr>
      <w:r>
        <w:lastRenderedPageBreak/>
        <w:t>PC--- Key?</w:t>
      </w:r>
    </w:p>
    <w:p w:rsidR="00DF55CB" w:rsidRDefault="00DF55CB" w:rsidP="00DF55CB">
      <w:pPr>
        <w:pStyle w:val="Heading4"/>
      </w:pPr>
      <w:r>
        <w:t>Republicans</w:t>
      </w:r>
    </w:p>
    <w:p w:rsidR="00DF55CB" w:rsidRPr="008D5F12" w:rsidRDefault="00DF55CB" w:rsidP="00DF55CB">
      <w:r w:rsidRPr="008D5F12">
        <w:t xml:space="preserve">Eleanor </w:t>
      </w:r>
      <w:r w:rsidRPr="006A7271">
        <w:rPr>
          <w:rStyle w:val="StyleStyleBold12pt"/>
        </w:rPr>
        <w:t>Clift Oct 25</w:t>
      </w:r>
      <w:r w:rsidRPr="008D5F12">
        <w:t>, 2013 5:45 AM EDT</w:t>
      </w:r>
      <w:r>
        <w:t xml:space="preserve"> </w:t>
      </w:r>
      <w:r w:rsidRPr="008D5F12">
        <w:t>Obama, Congress Get Back to the Immigration Fight</w:t>
      </w:r>
    </w:p>
    <w:p w:rsidR="00DF55CB" w:rsidRPr="008D5F12" w:rsidRDefault="00DF55CB" w:rsidP="00DF55CB">
      <w:hyperlink r:id="rId29" w:history="1">
        <w:r w:rsidRPr="008D5F12">
          <w:rPr>
            <w:rStyle w:val="Hyperlink"/>
          </w:rPr>
          <w:t>http://www.thedailybeast.com/articles/2013/10/25/obama-congress-get-back-to-the-immigration-fight.html</w:t>
        </w:r>
      </w:hyperlink>
    </w:p>
    <w:p w:rsidR="00DF55CB" w:rsidRDefault="00DF55CB" w:rsidP="00DF55CB">
      <w:pPr>
        <w:rPr>
          <w:rFonts w:asciiTheme="minorHAnsi" w:hAnsiTheme="minorHAnsi"/>
        </w:rPr>
      </w:pPr>
      <w:r w:rsidRPr="008D5F12">
        <w:rPr>
          <w:rFonts w:asciiTheme="minorHAnsi" w:hAnsiTheme="minorHAnsi"/>
        </w:rPr>
        <w:t xml:space="preserve">After months of relative quiet on the subject of immigration reform, President </w:t>
      </w:r>
      <w:r w:rsidRPr="006A7271">
        <w:rPr>
          <w:rStyle w:val="StyleBoldUnderline"/>
          <w:highlight w:val="yellow"/>
        </w:rPr>
        <w:t>Obama reclaimed center stage</w:t>
      </w:r>
      <w:r w:rsidRPr="008D5F12">
        <w:rPr>
          <w:rFonts w:asciiTheme="minorHAnsi" w:hAnsiTheme="minorHAnsi"/>
        </w:rPr>
        <w:t xml:space="preserve"> in an event in the East Room of the White House Thursday, urging the Republican-controlled House to take up bipartisan legislation passed in June by a big margin (68-32) in the Senate.</w:t>
      </w:r>
      <w:r>
        <w:rPr>
          <w:rFonts w:asciiTheme="minorHAnsi" w:hAnsiTheme="minorHAnsi"/>
        </w:rPr>
        <w:t xml:space="preserve"> </w:t>
      </w:r>
      <w:r w:rsidRPr="008D5F12">
        <w:rPr>
          <w:rFonts w:asciiTheme="minorHAnsi" w:hAnsiTheme="minorHAnsi"/>
        </w:rPr>
        <w:t xml:space="preserve">“It doesn’t get easier to put off,” he said, </w:t>
      </w:r>
      <w:r w:rsidRPr="006A7271">
        <w:rPr>
          <w:rStyle w:val="StyleBoldUnderline"/>
          <w:highlight w:val="yellow"/>
        </w:rPr>
        <w:t>a pointed reminder to Republicans that the politics are stacked against them if they punt on an issue of central importance to the fastest growing bloc of voters in the country.</w:t>
      </w:r>
      <w:r w:rsidRPr="008D5F12">
        <w:rPr>
          <w:rFonts w:asciiTheme="minorHAnsi" w:hAnsiTheme="minorHAnsi"/>
        </w:rPr>
        <w:t xml:space="preserve"> Neutralizing the Democrats’ advantage among Hispanics is crucial to the GOP’s presidential prospects, and could improve Congress’ image in the wake of the government shutdown. “Rather than create problems, let’s prove to the American people that Washington can actually solve some problems,” Obama implored.</w:t>
      </w:r>
      <w:r>
        <w:rPr>
          <w:rFonts w:asciiTheme="minorHAnsi" w:hAnsiTheme="minorHAnsi"/>
        </w:rPr>
        <w:t xml:space="preserve"> </w:t>
      </w:r>
      <w:r w:rsidRPr="008D5F12">
        <w:rPr>
          <w:rFonts w:asciiTheme="minorHAnsi" w:hAnsiTheme="minorHAnsi"/>
        </w:rPr>
        <w:t>Among those assembled in the East Room for the president’s remarks was Frank Sharry, founder and director of America’s Voice and a longtime activist for immigration reform.</w:t>
      </w:r>
      <w:r>
        <w:rPr>
          <w:rFonts w:asciiTheme="minorHAnsi" w:hAnsiTheme="minorHAnsi"/>
        </w:rPr>
        <w:t xml:space="preserve"> </w:t>
      </w:r>
      <w:r w:rsidRPr="008D5F12">
        <w:rPr>
          <w:rFonts w:asciiTheme="minorHAnsi" w:hAnsiTheme="minorHAnsi"/>
        </w:rPr>
        <w:t>Asked what he was thinking as he listened to Obama’s 12-minute speech, he termed it “a modest push,” noting that Obama has been “remarkably restrained” on the issue when you consider that overhauling the nation’s broken immigration system is his top second-term priority. Obama sidelined himself in deference to Republicans who needed room to build support without being aligned with a president so many in the GOP caucus reflexively dislike.</w:t>
      </w:r>
      <w:r>
        <w:rPr>
          <w:rFonts w:asciiTheme="minorHAnsi" w:hAnsiTheme="minorHAnsi"/>
        </w:rPr>
        <w:t xml:space="preserve"> </w:t>
      </w:r>
      <w:r w:rsidRPr="008D5F12">
        <w:rPr>
          <w:rFonts w:asciiTheme="minorHAnsi" w:hAnsiTheme="minorHAnsi"/>
        </w:rPr>
        <w:t xml:space="preserve">But now </w:t>
      </w:r>
      <w:r w:rsidRPr="006A7271">
        <w:rPr>
          <w:rStyle w:val="StyleBoldUnderline"/>
          <w:highlight w:val="yellow"/>
        </w:rPr>
        <w:t>with the shutdown behind them and Republicans on the defensive, Obama saw an opening to get back in the game</w:t>
      </w:r>
      <w:r w:rsidRPr="008D5F12">
        <w:rPr>
          <w:rFonts w:asciiTheme="minorHAnsi" w:hAnsiTheme="minorHAnsi"/>
        </w:rPr>
        <w:t xml:space="preserve">. His message, says Sharry: “‘Hey, I’m flexible,’ which after the shutdown politics was important, and </w:t>
      </w:r>
      <w:r w:rsidRPr="006A7271">
        <w:rPr>
          <w:rStyle w:val="StyleBoldUnderline"/>
          <w:highlight w:val="yellow"/>
        </w:rPr>
        <w:t>he implied ‘if you don’t do it, I’m coming after you.’” For Obama and the Democrats, immigration reform is a win-win issue</w:t>
      </w:r>
      <w:r w:rsidRPr="008D5F12">
        <w:rPr>
          <w:rFonts w:asciiTheme="minorHAnsi" w:hAnsiTheme="minorHAnsi"/>
        </w:rPr>
        <w:t xml:space="preserv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w:t>
      </w:r>
      <w:r w:rsidRPr="006A7271">
        <w:rPr>
          <w:rStyle w:val="StyleBoldUnderline"/>
          <w:highlight w:val="yellow"/>
        </w:rPr>
        <w:t>Democratic operatives are salivating at the prospect of waging that campaign.</w:t>
      </w:r>
      <w:r w:rsidRPr="006A7271">
        <w:rPr>
          <w:rStyle w:val="StyleBoldUnderline"/>
        </w:rPr>
        <w:t xml:space="preserve"> </w:t>
      </w:r>
      <w:r w:rsidRPr="008D5F12">
        <w:rPr>
          <w:rFonts w:asciiTheme="minorHAnsi" w:hAnsiTheme="minorHAnsi"/>
        </w:rPr>
        <w:t xml:space="preserve">Some Republicans understand the stakes, and former vice-presidential candidate and budget maven Paul Ryan is at the center of a newly energized backroom effort to craft legislation that would deal with the thorniest aspect of immigration reform for Republicans: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w:t>
      </w:r>
      <w:r w:rsidRPr="006A7271">
        <w:rPr>
          <w:rStyle w:val="StyleBoldUnderline"/>
          <w:highlight w:val="yellow"/>
        </w:rPr>
        <w:t>This is something the pillars of the Republican coalition are strongly in favor of.” Among those pillars is Chamber of Commerce President Tom Donahue</w:t>
      </w:r>
      <w:r w:rsidRPr="008D5F12">
        <w:rPr>
          <w:rFonts w:asciiTheme="minorHAnsi" w:hAnsiTheme="minorHAnsi"/>
        </w:rPr>
        <w:t>, who on Monday noted the generally good feelings about immigration reform among disparate groups, among them business and labor. He expressed optimism that the House could pass something, go to conference and resolve differences with the Senate, get a bill and have the president sign it “and guess what, government works! Everybody is looking for something positive to take home.”</w:t>
      </w:r>
      <w:r>
        <w:rPr>
          <w:rFonts w:asciiTheme="minorHAnsi" w:hAnsiTheme="minorHAnsi"/>
        </w:rPr>
        <w:t xml:space="preserve"> </w:t>
      </w:r>
      <w:r w:rsidRPr="006A7271">
        <w:rPr>
          <w:rStyle w:val="StyleBoldUnderline"/>
          <w:highlight w:val="yellow"/>
        </w:rPr>
        <w:t>The Wall Street Journal reported Thursday that GOP donors are withholding contributions to lawmakers blocking reform</w:t>
      </w:r>
      <w:r w:rsidRPr="008D5F12">
        <w:rPr>
          <w:rFonts w:asciiTheme="minorHAnsi" w:hAnsiTheme="minorHAnsi"/>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w:t>
      </w:r>
      <w:r w:rsidRPr="008D5F12">
        <w:rPr>
          <w:rFonts w:asciiTheme="minorHAnsi" w:hAnsiTheme="minorHAnsi"/>
        </w:rPr>
        <w:lastRenderedPageBreak/>
        <w:t>has also stepped forward repeatedly to embrace an overhaul.</w:t>
      </w:r>
      <w:r>
        <w:rPr>
          <w:rFonts w:asciiTheme="minorHAnsi" w:hAnsiTheme="minorHAnsi"/>
        </w:rPr>
        <w:t xml:space="preserve"> </w:t>
      </w:r>
      <w:r w:rsidRPr="008D5F12">
        <w:rPr>
          <w:rFonts w:asciiTheme="minorHAnsi" w:hAnsiTheme="minorHAnsi"/>
        </w:rPr>
        <w:t>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w:t>
      </w:r>
      <w:r>
        <w:rPr>
          <w:rFonts w:asciiTheme="minorHAnsi" w:hAnsiTheme="minorHAnsi"/>
        </w:rPr>
        <w:t xml:space="preserve"> </w:t>
      </w:r>
      <w:r w:rsidRPr="008D5F12">
        <w:rPr>
          <w:rFonts w:asciiTheme="minorHAnsi" w:hAnsiTheme="minorHAnsi"/>
        </w:rPr>
        <w:t>The details matter hugely, but what a handful of Republicans, led by Ryan, appear to be crafting is legalization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w:t>
      </w:r>
      <w:r>
        <w:rPr>
          <w:rFonts w:asciiTheme="minorHAnsi" w:hAnsiTheme="minorHAnsi"/>
        </w:rPr>
        <w:t xml:space="preserve"> </w:t>
      </w:r>
      <w:r w:rsidRPr="008D5F12">
        <w:rPr>
          <w:rFonts w:asciiTheme="minorHAnsi" w:hAnsiTheme="minorHAnsi"/>
        </w:rPr>
        <w:t xml:space="preserve">However daunting that sounds, </w:t>
      </w:r>
      <w:r w:rsidRPr="006A7271">
        <w:rPr>
          <w:rStyle w:val="StyleBoldUnderline"/>
          <w:highlight w:val="yellow"/>
        </w:rPr>
        <w:t>the potential for meaningful reform is tantalizingly close</w:t>
      </w:r>
      <w:r w:rsidRPr="008D5F12">
        <w:rPr>
          <w:rFonts w:asciiTheme="minorHAnsi" w:hAnsiTheme="minorHAnsi"/>
        </w:rPr>
        <w:t xml:space="preserve"> with Republicans actively engaged in preparing their proposal, pressure building from the business community and religious leaders, and a short window before the end of the year to redeem the reputation of Congress and the Republican Party after a bruising takedown. </w:t>
      </w:r>
      <w:r w:rsidRPr="006A7271">
        <w:rPr>
          <w:rStyle w:val="StyleBoldUnderline"/>
          <w:highlight w:val="yellow"/>
        </w:rPr>
        <w:t>The pieces are all there for long-sought immigration reform.</w:t>
      </w:r>
      <w:r w:rsidRPr="008D5F12">
        <w:rPr>
          <w:rFonts w:asciiTheme="minorHAnsi" w:hAnsiTheme="minorHAnsi"/>
        </w:rPr>
        <w:t xml:space="preserve"> We could be a few weeks away from an historic House vote, or headed for a midterm election where Republicans once again are on the wrong side of history and demography.</w:t>
      </w:r>
      <w:r>
        <w:rPr>
          <w:rFonts w:asciiTheme="minorHAnsi" w:hAnsiTheme="minorHAnsi"/>
        </w:rPr>
        <w:t xml:space="preserve"> </w:t>
      </w:r>
    </w:p>
    <w:p w:rsidR="00DF55CB" w:rsidRDefault="00DF55CB" w:rsidP="00DF55CB">
      <w:pPr>
        <w:pStyle w:val="Heading4"/>
      </w:pPr>
      <w:r>
        <w:t>Democrats</w:t>
      </w:r>
    </w:p>
    <w:p w:rsidR="00DF55CB" w:rsidRDefault="00DF55CB" w:rsidP="00DF55CB">
      <w:r>
        <w:rPr>
          <w:b/>
        </w:rPr>
        <w:t xml:space="preserve">Sanders, 10/22/13 </w:t>
      </w:r>
      <w:r>
        <w:t xml:space="preserve">- columnist for the Fort Worth Star-Telegram (Bob, “There's no better time for Obama to push for immigration reform” </w:t>
      </w:r>
      <w:hyperlink r:id="rId30" w:history="1">
        <w:r w:rsidRPr="00B518B7">
          <w:rPr>
            <w:rStyle w:val="Hyperlink"/>
          </w:rPr>
          <w:t>http://www.mcclatchydc.com/2013/10/22/206078/bob-ray-sanders-theres-no-better.html</w:t>
        </w:r>
      </w:hyperlink>
      <w:r>
        <w:t>)</w:t>
      </w:r>
    </w:p>
    <w:p w:rsidR="00DF55CB" w:rsidRPr="003A4090" w:rsidRDefault="00DF55CB" w:rsidP="00DF55CB"/>
    <w:p w:rsidR="00DF55CB" w:rsidRDefault="00DF55CB" w:rsidP="00DF55CB">
      <w:pPr>
        <w:rPr>
          <w:rFonts w:asciiTheme="minorHAnsi" w:hAnsiTheme="minorHAnsi"/>
        </w:rPr>
      </w:pPr>
      <w:r w:rsidRPr="002319A3">
        <w:rPr>
          <w:rStyle w:val="StyleBoldUnderline"/>
          <w:highlight w:val="yellow"/>
        </w:rPr>
        <w:t>Obama got re-elected</w:t>
      </w:r>
      <w:r w:rsidRPr="003A4090">
        <w:rPr>
          <w:rStyle w:val="StyleBoldUnderline"/>
        </w:rPr>
        <w:t xml:space="preserve"> partly </w:t>
      </w:r>
      <w:r w:rsidRPr="002319A3">
        <w:rPr>
          <w:rStyle w:val="StyleBoldUnderline"/>
          <w:highlight w:val="yellow"/>
        </w:rPr>
        <w:t>on his promise to pursue</w:t>
      </w:r>
      <w:r w:rsidRPr="003A4090">
        <w:rPr>
          <w:rStyle w:val="StyleBoldUnderline"/>
        </w:rPr>
        <w:t xml:space="preserve"> the issue </w:t>
      </w:r>
      <w:r w:rsidRPr="002319A3">
        <w:rPr>
          <w:rStyle w:val="StyleBoldUnderline"/>
          <w:highlight w:val="yellow"/>
        </w:rPr>
        <w:t>aggressively</w:t>
      </w:r>
      <w:r w:rsidRPr="003A4090">
        <w:rPr>
          <w:rStyle w:val="StyleBoldUnderline"/>
        </w:rPr>
        <w:t>,</w:t>
      </w:r>
      <w:r w:rsidRPr="003C5C0B">
        <w:rPr>
          <w:sz w:val="16"/>
        </w:rPr>
        <w:t xml:space="preserve"> receiving 71 percent of the Latino vote. </w:t>
      </w:r>
      <w:r w:rsidRPr="002319A3">
        <w:rPr>
          <w:rStyle w:val="StyleBoldUnderline"/>
          <w:highlight w:val="yellow"/>
        </w:rPr>
        <w:t>He has not been</w:t>
      </w:r>
      <w:r w:rsidRPr="003A4090">
        <w:rPr>
          <w:rStyle w:val="StyleBoldUnderline"/>
        </w:rPr>
        <w:t xml:space="preserve"> as </w:t>
      </w:r>
      <w:r w:rsidRPr="002319A3">
        <w:rPr>
          <w:rStyle w:val="StyleBoldUnderline"/>
          <w:highlight w:val="yellow"/>
        </w:rPr>
        <w:t>aggressive</w:t>
      </w:r>
      <w:r w:rsidRPr="003A4090">
        <w:rPr>
          <w:rStyle w:val="StyleBoldUnderline"/>
        </w:rPr>
        <w:t xml:space="preserve"> as many would like</w:t>
      </w:r>
      <w:r w:rsidRPr="003C5C0B">
        <w:rPr>
          <w:sz w:val="16"/>
        </w:rPr>
        <w:t xml:space="preserve">, even though they're willing to cut him a little slack </w:t>
      </w:r>
      <w:r w:rsidRPr="002319A3">
        <w:rPr>
          <w:rStyle w:val="StyleBoldUnderline"/>
          <w:highlight w:val="yellow"/>
        </w:rPr>
        <w:t>because of</w:t>
      </w:r>
      <w:r w:rsidRPr="003C5C0B">
        <w:rPr>
          <w:sz w:val="16"/>
        </w:rPr>
        <w:t xml:space="preserve"> all the uncontrollable international crises and manufactured </w:t>
      </w:r>
      <w:r w:rsidRPr="002319A3">
        <w:rPr>
          <w:rStyle w:val="Emphasis"/>
          <w:highlight w:val="yellow"/>
        </w:rPr>
        <w:t>domestic distractions</w:t>
      </w:r>
      <w:r w:rsidRPr="003C5C0B">
        <w:rPr>
          <w:sz w:val="16"/>
        </w:rPr>
        <w:t xml:space="preserve"> (like the shutdown of the government) </w:t>
      </w:r>
      <w:r w:rsidRPr="003A4090">
        <w:rPr>
          <w:rStyle w:val="StyleBoldUnderline"/>
        </w:rPr>
        <w:t>he has had to deal with</w:t>
      </w:r>
      <w:r w:rsidRPr="003C5C0B">
        <w:rPr>
          <w:sz w:val="16"/>
        </w:rPr>
        <w:t>.</w:t>
      </w:r>
      <w:r w:rsidRPr="003C5C0B">
        <w:rPr>
          <w:sz w:val="12"/>
        </w:rPr>
        <w:t>¶</w:t>
      </w:r>
      <w:r w:rsidRPr="003C5C0B">
        <w:rPr>
          <w:sz w:val="16"/>
        </w:rPr>
        <w:t xml:space="preserve"> </w:t>
      </w:r>
      <w:r w:rsidRPr="003A4090">
        <w:rPr>
          <w:rStyle w:val="StyleBoldUnderline"/>
        </w:rPr>
        <w:t>But</w:t>
      </w:r>
      <w:r w:rsidRPr="003C5C0B">
        <w:rPr>
          <w:sz w:val="16"/>
        </w:rPr>
        <w:t xml:space="preserve"> </w:t>
      </w:r>
      <w:r w:rsidRPr="002319A3">
        <w:rPr>
          <w:rStyle w:val="StyleBoldUnderline"/>
          <w:highlight w:val="yellow"/>
        </w:rPr>
        <w:t xml:space="preserve">he </w:t>
      </w:r>
      <w:r w:rsidRPr="002319A3">
        <w:rPr>
          <w:rStyle w:val="Emphasis"/>
          <w:highlight w:val="yellow"/>
        </w:rPr>
        <w:t>shouldn't let anything get in his way</w:t>
      </w:r>
      <w:r w:rsidRPr="00A10E65">
        <w:rPr>
          <w:rStyle w:val="Emphasis"/>
        </w:rPr>
        <w:t xml:space="preserve"> this time</w:t>
      </w:r>
      <w:r w:rsidRPr="003C5C0B">
        <w:rPr>
          <w:sz w:val="16"/>
        </w:rPr>
        <w:t>, even though Republicans in the House are vowing not to negotiate with him because the president stood his ground and refused to negotiate on his healthcare law in connection with raising the debt ceiling and ending the government shutdown.</w:t>
      </w:r>
      <w:r w:rsidRPr="003C5C0B">
        <w:rPr>
          <w:sz w:val="12"/>
        </w:rPr>
        <w:t>¶</w:t>
      </w:r>
      <w:r w:rsidRPr="003C5C0B">
        <w:rPr>
          <w:sz w:val="16"/>
        </w:rPr>
        <w:t xml:space="preserve"> House Speaker John Boehner, who has refused to bring the Senate bill to a vote, has said he won't bring any immigration legislation to the floor until a majority of his Republican caucus agrees.</w:t>
      </w:r>
      <w:r w:rsidRPr="003C5C0B">
        <w:rPr>
          <w:sz w:val="12"/>
        </w:rPr>
        <w:t>¶</w:t>
      </w:r>
      <w:r w:rsidRPr="003C5C0B">
        <w:rPr>
          <w:sz w:val="16"/>
        </w:rPr>
        <w:t xml:space="preserve"> That, in effect, means never. Or, if there is a bill that the majority of his party would support, you can almost bet it will be terribly inadequate, one that would not pass the Senate and one that the president wouldn't sign if it did.</w:t>
      </w:r>
      <w:r w:rsidRPr="003C5C0B">
        <w:rPr>
          <w:sz w:val="12"/>
        </w:rPr>
        <w:t>¶</w:t>
      </w:r>
      <w:r w:rsidRPr="003C5C0B">
        <w:rPr>
          <w:sz w:val="16"/>
        </w:rPr>
        <w:t xml:space="preserve"> </w:t>
      </w:r>
      <w:r w:rsidRPr="002319A3">
        <w:rPr>
          <w:rStyle w:val="StyleBoldUnderline"/>
          <w:highlight w:val="yellow"/>
        </w:rPr>
        <w:t>Boehner</w:t>
      </w:r>
      <w:r w:rsidRPr="003C5C0B">
        <w:rPr>
          <w:sz w:val="16"/>
        </w:rPr>
        <w:t xml:space="preserve">, who has been on the losing end a lot lately, </w:t>
      </w:r>
      <w:r w:rsidRPr="002319A3">
        <w:rPr>
          <w:rStyle w:val="StyleBoldUnderline"/>
          <w:highlight w:val="yellow"/>
        </w:rPr>
        <w:t>ought to be pressured</w:t>
      </w:r>
      <w:r w:rsidRPr="003A4090">
        <w:rPr>
          <w:rStyle w:val="StyleBoldUnderline"/>
        </w:rPr>
        <w:t xml:space="preserve"> into bringing the Senate bill to a vote.</w:t>
      </w:r>
      <w:r w:rsidRPr="003C5C0B">
        <w:rPr>
          <w:sz w:val="16"/>
        </w:rPr>
        <w:t xml:space="preserve"> It's clear that on many of the important matters facing this country, the majority of his party in the House will reject just about anything the president supports.</w:t>
      </w:r>
      <w:r w:rsidRPr="003C5C0B">
        <w:rPr>
          <w:sz w:val="12"/>
        </w:rPr>
        <w:t>¶</w:t>
      </w:r>
      <w:r w:rsidRPr="003C5C0B">
        <w:rPr>
          <w:sz w:val="16"/>
        </w:rPr>
        <w:t xml:space="preserve"> Therefore, </w:t>
      </w:r>
      <w:r w:rsidRPr="002319A3">
        <w:rPr>
          <w:rStyle w:val="StyleBoldUnderline"/>
          <w:highlight w:val="yellow"/>
        </w:rPr>
        <w:t>it will be left up to</w:t>
      </w:r>
      <w:r w:rsidRPr="003A4090">
        <w:rPr>
          <w:rStyle w:val="StyleBoldUnderline"/>
        </w:rPr>
        <w:t xml:space="preserve"> the </w:t>
      </w:r>
      <w:r w:rsidRPr="002319A3">
        <w:rPr>
          <w:rStyle w:val="StyleBoldUnderline"/>
          <w:highlight w:val="yellow"/>
        </w:rPr>
        <w:t>House Dem</w:t>
      </w:r>
      <w:r w:rsidRPr="003A4090">
        <w:rPr>
          <w:rStyle w:val="StyleBoldUnderline"/>
        </w:rPr>
        <w:t>ocra</w:t>
      </w:r>
      <w:r w:rsidRPr="003C5C0B">
        <w:rPr>
          <w:rStyle w:val="StyleBoldUnderline"/>
        </w:rPr>
        <w:t>t</w:t>
      </w:r>
      <w:r w:rsidRPr="002319A3">
        <w:rPr>
          <w:rStyle w:val="StyleBoldUnderline"/>
          <w:highlight w:val="yellow"/>
        </w:rPr>
        <w:t>s</w:t>
      </w:r>
      <w:r w:rsidRPr="003A4090">
        <w:rPr>
          <w:rStyle w:val="StyleBoldUnderline"/>
        </w:rPr>
        <w:t xml:space="preserve"> </w:t>
      </w:r>
      <w:r w:rsidRPr="002319A3">
        <w:rPr>
          <w:rStyle w:val="StyleBoldUnderline"/>
          <w:highlight w:val="yellow"/>
        </w:rPr>
        <w:t>and</w:t>
      </w:r>
      <w:r w:rsidRPr="003A4090">
        <w:rPr>
          <w:rStyle w:val="StyleBoldUnderline"/>
        </w:rPr>
        <w:t xml:space="preserve"> the </w:t>
      </w:r>
      <w:r w:rsidRPr="002319A3">
        <w:rPr>
          <w:rStyle w:val="StyleBoldUnderline"/>
          <w:highlight w:val="yellow"/>
        </w:rPr>
        <w:t>moderate Republicans</w:t>
      </w:r>
      <w:r w:rsidRPr="003A4090">
        <w:rPr>
          <w:rStyle w:val="StyleBoldUnderline"/>
        </w:rPr>
        <w:t xml:space="preserve"> who are not afraid of the "tea party" </w:t>
      </w:r>
      <w:r w:rsidRPr="002319A3">
        <w:rPr>
          <w:rStyle w:val="StyleBoldUnderline"/>
          <w:highlight w:val="yellow"/>
        </w:rPr>
        <w:t>to get</w:t>
      </w:r>
      <w:r w:rsidRPr="003A4090">
        <w:rPr>
          <w:rStyle w:val="StyleBoldUnderline"/>
        </w:rPr>
        <w:t xml:space="preserve"> an </w:t>
      </w:r>
      <w:r w:rsidRPr="002319A3">
        <w:rPr>
          <w:rStyle w:val="StyleBoldUnderline"/>
          <w:highlight w:val="yellow"/>
        </w:rPr>
        <w:t>immigration</w:t>
      </w:r>
      <w:r w:rsidRPr="003A4090">
        <w:rPr>
          <w:rStyle w:val="StyleBoldUnderline"/>
        </w:rPr>
        <w:t xml:space="preserve"> bill </w:t>
      </w:r>
      <w:r w:rsidRPr="002319A3">
        <w:rPr>
          <w:rStyle w:val="StyleBoldUnderline"/>
          <w:highlight w:val="yellow"/>
        </w:rPr>
        <w:t>passed</w:t>
      </w:r>
      <w:r w:rsidRPr="003A4090">
        <w:rPr>
          <w:rStyle w:val="StyleBoldUnderline"/>
        </w:rPr>
        <w:t>.</w:t>
      </w:r>
      <w:r w:rsidRPr="003C5C0B">
        <w:rPr>
          <w:bCs/>
          <w:sz w:val="12"/>
        </w:rPr>
        <w:t>¶</w:t>
      </w:r>
      <w:r w:rsidRPr="003C5C0B">
        <w:rPr>
          <w:bCs/>
          <w:sz w:val="12"/>
          <w:u w:val="single"/>
        </w:rPr>
        <w:t xml:space="preserve"> </w:t>
      </w:r>
      <w:r w:rsidRPr="003A4090">
        <w:rPr>
          <w:rStyle w:val="StyleBoldUnderline"/>
        </w:rPr>
        <w:t>Since the government shutdown fiasco</w:t>
      </w:r>
      <w:r w:rsidRPr="003C5C0B">
        <w:rPr>
          <w:sz w:val="16"/>
        </w:rPr>
        <w:t xml:space="preserve">, in which the GOP unmistakably was the loser, </w:t>
      </w:r>
      <w:r w:rsidRPr="002319A3">
        <w:rPr>
          <w:rStyle w:val="StyleBoldUnderline"/>
          <w:highlight w:val="yellow"/>
        </w:rPr>
        <w:t xml:space="preserve">the </w:t>
      </w:r>
      <w:r w:rsidRPr="002319A3">
        <w:rPr>
          <w:rStyle w:val="Emphasis"/>
          <w:highlight w:val="yellow"/>
        </w:rPr>
        <w:t>president has the upper hand</w:t>
      </w:r>
      <w:r w:rsidRPr="002319A3">
        <w:rPr>
          <w:rStyle w:val="StyleBoldUnderline"/>
          <w:highlight w:val="yellow"/>
        </w:rPr>
        <w:t>, and</w:t>
      </w:r>
      <w:r w:rsidRPr="003A4090">
        <w:rPr>
          <w:rStyle w:val="StyleBoldUnderline"/>
        </w:rPr>
        <w:t xml:space="preserve"> he </w:t>
      </w:r>
      <w:r w:rsidRPr="002319A3">
        <w:rPr>
          <w:rStyle w:val="StyleBoldUnderline"/>
          <w:highlight w:val="yellow"/>
        </w:rPr>
        <w:t>should take the opportunity to press</w:t>
      </w:r>
      <w:r w:rsidRPr="003A4090">
        <w:rPr>
          <w:rStyle w:val="StyleBoldUnderline"/>
        </w:rPr>
        <w:t xml:space="preserve"> forward with </w:t>
      </w:r>
      <w:r w:rsidRPr="002319A3">
        <w:rPr>
          <w:rStyle w:val="StyleBoldUnderline"/>
          <w:highlight w:val="yellow"/>
        </w:rPr>
        <w:t>his agenda</w:t>
      </w:r>
      <w:r w:rsidRPr="003C5C0B">
        <w:rPr>
          <w:sz w:val="16"/>
        </w:rPr>
        <w:t>.</w:t>
      </w:r>
      <w:r w:rsidRPr="003C5C0B">
        <w:rPr>
          <w:sz w:val="12"/>
        </w:rPr>
        <w:t>¶</w:t>
      </w:r>
      <w:r w:rsidRPr="003C5C0B">
        <w:rPr>
          <w:sz w:val="16"/>
        </w:rPr>
        <w:t xml:space="preserve"> By no means am I suggesting that Obama become a bully or deliberately attempt to undermine Boehner's leadership, but he shouldn't back away from this fight again.</w:t>
      </w:r>
      <w:r>
        <w:rPr>
          <w:rFonts w:asciiTheme="minorHAnsi" w:hAnsiTheme="minorHAnsi"/>
        </w:rPr>
        <w:t xml:space="preserve"> </w:t>
      </w:r>
    </w:p>
    <w:p w:rsidR="00DF55CB" w:rsidRPr="00025C85" w:rsidRDefault="00DF55CB" w:rsidP="00DF55CB">
      <w:pPr>
        <w:pStyle w:val="Heading3"/>
        <w:rPr>
          <w:rFonts w:asciiTheme="minorHAnsi" w:hAnsiTheme="minorHAnsi"/>
        </w:rPr>
      </w:pPr>
      <w:r w:rsidRPr="00025C85">
        <w:rPr>
          <w:rFonts w:asciiTheme="minorHAnsi" w:hAnsiTheme="minorHAnsi"/>
        </w:rPr>
        <w:lastRenderedPageBreak/>
        <w:t>2NC/1NR Drones link extension</w:t>
      </w:r>
    </w:p>
    <w:p w:rsidR="00DF55CB" w:rsidRPr="00025C85" w:rsidRDefault="00DF55CB" w:rsidP="00DF55CB">
      <w:pPr>
        <w:pStyle w:val="Heading4"/>
        <w:rPr>
          <w:rFonts w:asciiTheme="minorHAnsi" w:hAnsiTheme="minorHAnsi"/>
        </w:rPr>
      </w:pPr>
      <w:r w:rsidRPr="00025C85">
        <w:rPr>
          <w:rFonts w:asciiTheme="minorHAnsi" w:hAnsiTheme="minorHAnsi"/>
        </w:rPr>
        <w:t>Obama would veto drone restrictions – kills his political capital</w:t>
      </w:r>
    </w:p>
    <w:p w:rsidR="00DF55CB" w:rsidRPr="00025C85" w:rsidRDefault="00DF55CB" w:rsidP="00DF55CB">
      <w:pPr>
        <w:rPr>
          <w:rFonts w:asciiTheme="minorHAnsi" w:hAnsiTheme="minorHAnsi"/>
          <w:szCs w:val="16"/>
        </w:rPr>
      </w:pPr>
      <w:r w:rsidRPr="00025C85">
        <w:rPr>
          <w:rStyle w:val="StyleStyleBold12pt"/>
          <w:rFonts w:asciiTheme="minorHAnsi" w:hAnsiTheme="minorHAnsi"/>
        </w:rPr>
        <w:t>Newman 13</w:t>
      </w:r>
      <w:r w:rsidRPr="00025C85">
        <w:rPr>
          <w:rFonts w:asciiTheme="minorHAnsi" w:hAnsiTheme="minorHAnsi"/>
        </w:rPr>
        <w:t xml:space="preserve"> </w:t>
      </w:r>
      <w:r w:rsidRPr="00025C85">
        <w:rPr>
          <w:rFonts w:asciiTheme="minorHAnsi" w:hAnsiTheme="minorHAnsi"/>
          <w:szCs w:val="16"/>
        </w:rPr>
        <w:t>(Alex, writer for The New American, March 28</w:t>
      </w:r>
      <w:r w:rsidRPr="00025C85">
        <w:rPr>
          <w:rFonts w:asciiTheme="minorHAnsi" w:hAnsiTheme="minorHAnsi"/>
          <w:szCs w:val="16"/>
          <w:vertAlign w:val="superscript"/>
        </w:rPr>
        <w:t>th</w:t>
      </w:r>
      <w:r w:rsidRPr="00025C85">
        <w:rPr>
          <w:rFonts w:asciiTheme="minorHAnsi" w:hAnsiTheme="minorHAnsi"/>
          <w:szCs w:val="16"/>
        </w:rPr>
        <w:t xml:space="preserve">, </w:t>
      </w:r>
      <w:hyperlink r:id="rId31" w:history="1">
        <w:r w:rsidRPr="00025C85">
          <w:rPr>
            <w:rStyle w:val="Hyperlink"/>
            <w:rFonts w:asciiTheme="minorHAnsi" w:hAnsiTheme="minorHAnsi"/>
            <w:szCs w:val="16"/>
          </w:rPr>
          <w:t>http://www.thenewamerican.com/usnews/constitution/item/14936-gop-lawmakers-seek-to-restrain-obama-on-killing-americans</w:t>
        </w:r>
      </w:hyperlink>
      <w:r w:rsidRPr="00025C85">
        <w:rPr>
          <w:rFonts w:asciiTheme="minorHAnsi" w:hAnsiTheme="minorHAnsi"/>
          <w:szCs w:val="16"/>
        </w:rPr>
        <w:t>) CC</w:t>
      </w:r>
    </w:p>
    <w:p w:rsidR="00DF55CB" w:rsidRPr="00025C85" w:rsidRDefault="00DF55CB" w:rsidP="00DF55CB">
      <w:pPr>
        <w:rPr>
          <w:rFonts w:asciiTheme="minorHAnsi" w:hAnsiTheme="minorHAnsi"/>
        </w:rPr>
      </w:pPr>
      <w:r w:rsidRPr="00025C85">
        <w:rPr>
          <w:rStyle w:val="StyleBoldUnderline"/>
          <w:rFonts w:asciiTheme="minorHAnsi" w:hAnsiTheme="minorHAnsi"/>
        </w:rPr>
        <w:t>Critics of the administration’s extra-judicial assassination program have been winning the battle for public opinion by a landslide.</w:t>
      </w:r>
      <w:r w:rsidRPr="00025C85">
        <w:rPr>
          <w:rFonts w:asciiTheme="minorHAnsi" w:hAnsiTheme="minorHAnsi"/>
        </w:rPr>
        <w:t xml:space="preserve"> In fact, </w:t>
      </w:r>
      <w:r w:rsidRPr="00025C85">
        <w:rPr>
          <w:rStyle w:val="StyleBoldUnderline"/>
          <w:rFonts w:asciiTheme="minorHAnsi" w:hAnsiTheme="minorHAnsi"/>
        </w:rPr>
        <w:t xml:space="preserve">a </w:t>
      </w:r>
      <w:r w:rsidRPr="00025C85">
        <w:rPr>
          <w:rStyle w:val="StyleBoldUnderline"/>
          <w:rFonts w:asciiTheme="minorHAnsi" w:hAnsiTheme="minorHAnsi"/>
          <w:highlight w:val="yellow"/>
        </w:rPr>
        <w:t>Gallup poll released this week revealed that about 80 percent of Americans were opposed to using drones</w:t>
      </w:r>
      <w:r w:rsidRPr="00025C85">
        <w:rPr>
          <w:rFonts w:asciiTheme="minorHAnsi" w:hAnsiTheme="minorHAnsi"/>
        </w:rPr>
        <w:t xml:space="preserve"> </w:t>
      </w:r>
      <w:r w:rsidRPr="00025C85">
        <w:rPr>
          <w:rFonts w:asciiTheme="minorHAnsi" w:hAnsiTheme="minorHAnsi"/>
          <w:sz w:val="12"/>
          <w:szCs w:val="12"/>
        </w:rPr>
        <w:t xml:space="preserve">to attack U.S. citizens suspected of terrorism in the “Homeland.” Just 13 percent supported the idea, while seven percent were undecided. Killing American “suspected terrorists” in other countries is also opposed by a majority of citizens — not that constitutionally guaranteed rights could be infringed upon based on public sentiment anyway. ¶ Even the most ruthless Third World despots would never dare to claim openly that they have the authority to murder anyone, anywhere, anytime, without trial or even charging the target with a crime. The “establishment” wing of both the Democrat Party and the GOP, however, despite swearing an oath to uphold the Constitution, has come out swinging to support Obama’s lawlessness on the issue. ¶ Among Democrats, even House Minority Leader Nancy Pelosi — who duped voters into believing she opposed war and supported civil liberties — announced her support of the president’s extrajudicial killing spree last month. Speaking to a liberal reporter, Rep. Pelosi of California said she was not even sure whether the Obama administration should tell the public after it executes an American without due process. "Maybe,” she responded. “It just depends."¶ In the Republican Party, two of the most prominent so-called RINOs – Republicans In Name Only — have also admitted they support Obama’s murder-by-drone machinations. Sen. Lindsey Graham of South Carolina even proposed a resolution to commend the president for his extra-judicial assassination program. Sen. John McCain from Arizona, meanwhile, rightly opposed torture, yet for some reason claimed to believe that opposition to execution of Americans without charge or trial is a hallmark of what he childishly called “wacko birds” before publicly apologizing. ¶ Obama claims his invented authority to murder or indefinitely detain anyone applies only to suspected “al-Qaeda” terrorists, their supporters, or vaguely defined “associated forces.” However, with indisputable evidence that the administration has itself been supporting self-styled al-Qaeda leaders in both Libya and Syria, the question of who might be labeled a suspected terrorist becomes crucial. If al-Qaeda is getting U.S. weapons, funding, and training from Obama to overthrow certain Middle Eastern regimes, whom does the president really consider to be a terrorist? ¶ According to official documents released by multiple federal agencies and departments in recent years, the real terror threat to the “Homeland” is actually regular Americans: pro-life activists, gun owners, conservatives, constitutionalists, Ron Paul supporters, libertarians, veterans, opponents of illegal immigration, and others. Even a U.S. military “think tank” recently put out a shoddy “study” claiming that conservatives were the real danger. The Justice Department, meanwhile, was exposed last year training state and local police to consider mundane political bumper stickers as possible indicators of domestic terrorism.¶ The legislation to prohibit the assassination of Americans on U.S. soil was filed last week and has now been referred to the House Judiciary, Armed Services, and Intelligence committees. No hearings have been scheduled yet, according to legislative staffers. </w:t>
      </w:r>
      <w:r w:rsidRPr="00025C85">
        <w:rPr>
          <w:rStyle w:val="StyleBoldUnderline"/>
          <w:rFonts w:asciiTheme="minorHAnsi" w:hAnsiTheme="minorHAnsi"/>
          <w:highlight w:val="yellow"/>
        </w:rPr>
        <w:t xml:space="preserve">If the bill eventually reaches the president’s desk, Obama may well try to veto it, of course — though </w:t>
      </w:r>
      <w:r w:rsidRPr="00025C85">
        <w:rPr>
          <w:rStyle w:val="Emphasis"/>
          <w:rFonts w:asciiTheme="minorHAnsi" w:hAnsiTheme="minorHAnsi"/>
          <w:highlight w:val="yellow"/>
        </w:rPr>
        <w:t>doing so would likely be an albatross around his neck even among his most ardent supporters</w:t>
      </w:r>
      <w:r w:rsidRPr="00025C85">
        <w:rPr>
          <w:rStyle w:val="StyleBoldUnderline"/>
          <w:rFonts w:asciiTheme="minorHAnsi" w:hAnsiTheme="minorHAnsi"/>
        </w:rPr>
        <w:t xml:space="preserve">. </w:t>
      </w:r>
      <w:r w:rsidRPr="00025C85">
        <w:rPr>
          <w:rStyle w:val="StyleBoldUnderline"/>
          <w:rFonts w:asciiTheme="minorHAnsi" w:hAnsiTheme="minorHAnsi"/>
          <w:sz w:val="12"/>
        </w:rPr>
        <w:t>¶</w:t>
      </w:r>
      <w:r w:rsidRPr="00025C85">
        <w:rPr>
          <w:rStyle w:val="StyleBoldUnderline"/>
          <w:rFonts w:asciiTheme="minorHAnsi" w:hAnsiTheme="minorHAnsi"/>
        </w:rPr>
        <w:t xml:space="preserve"> Still, </w:t>
      </w:r>
      <w:r w:rsidRPr="00025C85">
        <w:rPr>
          <w:rStyle w:val="StyleBoldUnderline"/>
          <w:rFonts w:asciiTheme="minorHAnsi" w:hAnsiTheme="minorHAnsi"/>
          <w:highlight w:val="yellow"/>
        </w:rPr>
        <w:t>lawmakers could override a potential veto</w:t>
      </w:r>
      <w:r w:rsidRPr="00025C85">
        <w:rPr>
          <w:rFonts w:asciiTheme="minorHAnsi" w:hAnsiTheme="minorHAnsi"/>
        </w:rPr>
        <w:t xml:space="preserve">. With 80 percent of Americans opposed to drone strikes targeting Americans on U.S. soil, </w:t>
      </w:r>
      <w:r w:rsidRPr="00025C85">
        <w:rPr>
          <w:rStyle w:val="StyleBoldUnderline"/>
          <w:rFonts w:asciiTheme="minorHAnsi" w:hAnsiTheme="minorHAnsi"/>
        </w:rPr>
        <w:t xml:space="preserve">members of Congress from both parties would probably have a very tough time explaining their opposition to the legislation to constituents. </w:t>
      </w:r>
      <w:r w:rsidRPr="00025C85">
        <w:rPr>
          <w:rFonts w:asciiTheme="minorHAnsi" w:hAnsiTheme="minorHAnsi"/>
        </w:rPr>
        <w:t>Activists are already rallying to support “Life, Liberty, and Justice for All Americans.” Whether more lawmakers will follow suit remains to be seen.</w:t>
      </w:r>
    </w:p>
    <w:p w:rsidR="00DF55CB" w:rsidRPr="00025C85" w:rsidRDefault="00DF55CB" w:rsidP="00DF55CB">
      <w:pPr>
        <w:rPr>
          <w:rFonts w:asciiTheme="minorHAnsi" w:hAnsiTheme="minorHAnsi"/>
        </w:rPr>
      </w:pPr>
    </w:p>
    <w:p w:rsidR="00DF55CB" w:rsidRPr="00025C85" w:rsidRDefault="00DF55CB" w:rsidP="00DF55CB">
      <w:pPr>
        <w:rPr>
          <w:rStyle w:val="StyleStyleBold12pt"/>
          <w:rFonts w:asciiTheme="minorHAnsi" w:hAnsiTheme="minorHAnsi"/>
        </w:rPr>
      </w:pPr>
      <w:r w:rsidRPr="00025C85">
        <w:rPr>
          <w:rStyle w:val="StyleStyleBold12pt"/>
          <w:rFonts w:asciiTheme="minorHAnsi" w:hAnsiTheme="minorHAnsi"/>
        </w:rPr>
        <w:t xml:space="preserve">Obama will attempt to block any congressional limitations. </w:t>
      </w:r>
    </w:p>
    <w:p w:rsidR="00DF55CB" w:rsidRPr="00025C85" w:rsidRDefault="00DF55CB" w:rsidP="00DF55CB">
      <w:pPr>
        <w:rPr>
          <w:rFonts w:asciiTheme="minorHAnsi" w:hAnsiTheme="minorHAnsi"/>
        </w:rPr>
      </w:pPr>
      <w:r w:rsidRPr="00025C85">
        <w:rPr>
          <w:rStyle w:val="CitationChar"/>
          <w:rFonts w:asciiTheme="minorHAnsi" w:hAnsiTheme="minorHAnsi"/>
        </w:rPr>
        <w:t>Weber 13</w:t>
      </w:r>
      <w:r w:rsidRPr="00025C85">
        <w:rPr>
          <w:rFonts w:asciiTheme="minorHAnsi" w:hAnsiTheme="minorHAnsi"/>
        </w:rPr>
        <w:t xml:space="preserve"> (Peter, The Week, degree from Northwestern, “Will Congress curb Obama's drone strikes? “, February 6, 2013, </w:t>
      </w:r>
      <w:hyperlink r:id="rId32" w:history="1">
        <w:r w:rsidRPr="00025C85">
          <w:rPr>
            <w:rStyle w:val="Hyperlink"/>
            <w:rFonts w:asciiTheme="minorHAnsi" w:hAnsiTheme="minorHAnsi"/>
          </w:rPr>
          <w:t>http://theweek.com/article/index/239716/will-congress-curb-obamas-drone-strikes</w:t>
        </w:r>
      </w:hyperlink>
      <w:r w:rsidRPr="00025C85">
        <w:rPr>
          <w:rFonts w:asciiTheme="minorHAnsi" w:hAnsiTheme="minorHAnsi"/>
        </w:rPr>
        <w:t>, ZBurdette)</w:t>
      </w:r>
    </w:p>
    <w:p w:rsidR="00DF55CB" w:rsidRPr="00025C85" w:rsidRDefault="00DF55CB" w:rsidP="00DF55CB">
      <w:pPr>
        <w:rPr>
          <w:rFonts w:asciiTheme="minorHAnsi" w:hAnsiTheme="minorHAnsi"/>
        </w:rPr>
      </w:pPr>
    </w:p>
    <w:p w:rsidR="00DF55CB" w:rsidRPr="00025C85" w:rsidRDefault="00DF55CB" w:rsidP="00DF55CB">
      <w:pPr>
        <w:rPr>
          <w:rFonts w:asciiTheme="minorHAnsi" w:hAnsiTheme="minorHAnsi"/>
        </w:rPr>
      </w:pPr>
      <w:r w:rsidRPr="00025C85">
        <w:rPr>
          <w:rStyle w:val="StyleBoldUnderline"/>
          <w:rFonts w:asciiTheme="minorHAnsi" w:hAnsiTheme="minorHAnsi"/>
        </w:rPr>
        <w:t>One problem for lawmakers</w:t>
      </w:r>
      <w:r w:rsidRPr="00025C85">
        <w:rPr>
          <w:rFonts w:asciiTheme="minorHAnsi" w:hAnsiTheme="minorHAnsi"/>
        </w:rPr>
        <w:t xml:space="preserve">, says The New York Times in an editorial, </w:t>
      </w:r>
      <w:r w:rsidRPr="00025C85">
        <w:rPr>
          <w:rStyle w:val="StyleBoldUnderline"/>
          <w:rFonts w:asciiTheme="minorHAnsi" w:hAnsiTheme="minorHAnsi"/>
        </w:rPr>
        <w:t xml:space="preserve">is that </w:t>
      </w:r>
      <w:r w:rsidRPr="00025C85">
        <w:rPr>
          <w:rStyle w:val="StyleBoldUnderline"/>
          <w:rFonts w:asciiTheme="minorHAnsi" w:hAnsiTheme="minorHAnsi"/>
          <w:highlight w:val="yellow"/>
        </w:rPr>
        <w:t>when it comes to drone strikes</w:t>
      </w:r>
      <w:r w:rsidRPr="00025C85">
        <w:rPr>
          <w:rFonts w:asciiTheme="minorHAnsi" w:hAnsiTheme="minorHAnsi"/>
        </w:rPr>
        <w:t xml:space="preserve">, the </w:t>
      </w:r>
      <w:r w:rsidRPr="00025C85">
        <w:rPr>
          <w:rStyle w:val="StyleBoldUnderline"/>
          <w:rFonts w:asciiTheme="minorHAnsi" w:hAnsiTheme="minorHAnsi"/>
          <w:highlight w:val="yellow"/>
        </w:rPr>
        <w:t>Obama</w:t>
      </w:r>
      <w:r w:rsidRPr="00025C85">
        <w:rPr>
          <w:rFonts w:asciiTheme="minorHAnsi" w:hAnsiTheme="minorHAnsi"/>
        </w:rPr>
        <w:t xml:space="preserve"> team </w:t>
      </w:r>
      <w:r w:rsidRPr="00025C85">
        <w:rPr>
          <w:rStyle w:val="StyleBoldUnderline"/>
          <w:rFonts w:asciiTheme="minorHAnsi" w:hAnsiTheme="minorHAnsi"/>
        </w:rPr>
        <w:t>"</w:t>
      </w:r>
      <w:r w:rsidRPr="00025C85">
        <w:rPr>
          <w:rStyle w:val="Emphasis"/>
          <w:rFonts w:asciiTheme="minorHAnsi" w:hAnsiTheme="minorHAnsi"/>
          <w:highlight w:val="yellow"/>
        </w:rPr>
        <w:t>utterly rejects</w:t>
      </w:r>
      <w:r w:rsidRPr="00025C85">
        <w:rPr>
          <w:rStyle w:val="StyleBoldUnderline"/>
          <w:rFonts w:asciiTheme="minorHAnsi" w:hAnsiTheme="minorHAnsi"/>
          <w:highlight w:val="yellow"/>
        </w:rPr>
        <w:t xml:space="preserve"> the idea that Congress or the courts have any right to review such a decision in advance, or</w:t>
      </w:r>
      <w:r w:rsidRPr="00025C85">
        <w:rPr>
          <w:rStyle w:val="StyleBoldUnderline"/>
          <w:rFonts w:asciiTheme="minorHAnsi" w:hAnsiTheme="minorHAnsi"/>
        </w:rPr>
        <w:t xml:space="preserve"> even </w:t>
      </w:r>
      <w:r w:rsidRPr="00025C85">
        <w:rPr>
          <w:rStyle w:val="StyleBoldUnderline"/>
          <w:rFonts w:asciiTheme="minorHAnsi" w:hAnsiTheme="minorHAnsi"/>
          <w:highlight w:val="yellow"/>
        </w:rPr>
        <w:t>after the fact</w:t>
      </w:r>
      <w:r w:rsidRPr="00025C85">
        <w:rPr>
          <w:rStyle w:val="StyleBoldUnderline"/>
          <w:rFonts w:asciiTheme="minorHAnsi" w:hAnsiTheme="minorHAnsi"/>
        </w:rPr>
        <w:t>."</w:t>
      </w:r>
      <w:r w:rsidRPr="00025C85">
        <w:rPr>
          <w:rFonts w:asciiTheme="minorHAnsi" w:hAnsiTheme="minorHAnsi"/>
        </w:rPr>
        <w:t xml:space="preserve">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rsidR="00DF55CB" w:rsidRPr="00025C85" w:rsidRDefault="00DF55CB" w:rsidP="00DF55CB">
      <w:pPr>
        <w:rPr>
          <w:rFonts w:asciiTheme="minorHAnsi" w:hAnsiTheme="minorHAnsi"/>
        </w:rPr>
      </w:pPr>
    </w:p>
    <w:p w:rsidR="00DF55CB" w:rsidRPr="00025C85" w:rsidRDefault="00DF55CB" w:rsidP="00DF55CB">
      <w:pPr>
        <w:rPr>
          <w:rStyle w:val="StyleStyleBold12pt"/>
          <w:rFonts w:asciiTheme="minorHAnsi" w:hAnsiTheme="minorHAnsi"/>
        </w:rPr>
      </w:pPr>
      <w:r w:rsidRPr="00025C85">
        <w:rPr>
          <w:rStyle w:val="StyleStyleBold12pt"/>
          <w:rFonts w:asciiTheme="minorHAnsi" w:hAnsiTheme="minorHAnsi"/>
        </w:rPr>
        <w:t xml:space="preserve">Even if there is some support for the plan, it is massively hyped. </w:t>
      </w:r>
    </w:p>
    <w:p w:rsidR="00DF55CB" w:rsidRPr="00025C85" w:rsidRDefault="00DF55CB" w:rsidP="00DF55CB">
      <w:pPr>
        <w:rPr>
          <w:rFonts w:asciiTheme="minorHAnsi" w:hAnsiTheme="minorHAnsi"/>
        </w:rPr>
      </w:pPr>
      <w:r w:rsidRPr="00025C85">
        <w:rPr>
          <w:rFonts w:asciiTheme="minorHAnsi" w:hAnsiTheme="minorHAnsi"/>
          <w:b/>
        </w:rPr>
        <w:t>Weber 13</w:t>
      </w:r>
      <w:r w:rsidRPr="00025C85">
        <w:rPr>
          <w:rFonts w:asciiTheme="minorHAnsi" w:hAnsiTheme="minorHAnsi"/>
        </w:rPr>
        <w:t xml:space="preserve"> (Peter, The Week, degree from Northwestern, “Will Congress curb Obama's drone strikes? “, February 6, 2013, </w:t>
      </w:r>
      <w:hyperlink r:id="rId33" w:history="1">
        <w:r w:rsidRPr="00025C85">
          <w:rPr>
            <w:rStyle w:val="Hyperlink"/>
            <w:rFonts w:asciiTheme="minorHAnsi" w:hAnsiTheme="minorHAnsi"/>
          </w:rPr>
          <w:t>http://theweek.com/article/index/239716/will-congress-curb-obamas-drone-strikes</w:t>
        </w:r>
      </w:hyperlink>
      <w:r w:rsidRPr="00025C85">
        <w:rPr>
          <w:rFonts w:asciiTheme="minorHAnsi" w:hAnsiTheme="minorHAnsi"/>
        </w:rPr>
        <w:t>, ZBurdette)</w:t>
      </w:r>
    </w:p>
    <w:p w:rsidR="00DF55CB" w:rsidRPr="00025C85" w:rsidRDefault="00DF55CB" w:rsidP="00DF55CB">
      <w:pPr>
        <w:rPr>
          <w:rFonts w:asciiTheme="minorHAnsi" w:hAnsiTheme="minorHAnsi"/>
        </w:rPr>
      </w:pPr>
    </w:p>
    <w:p w:rsidR="00DF55CB" w:rsidRPr="00025C85" w:rsidRDefault="00DF55CB" w:rsidP="00DF55CB">
      <w:pPr>
        <w:rPr>
          <w:rStyle w:val="StyleBoldUnderline"/>
          <w:rFonts w:asciiTheme="minorHAnsi" w:hAnsiTheme="minorHAnsi"/>
        </w:rPr>
      </w:pPr>
      <w:r w:rsidRPr="00025C85">
        <w:rPr>
          <w:rStyle w:val="StyleBoldUnderline"/>
          <w:rFonts w:asciiTheme="minorHAnsi" w:hAnsiTheme="minorHAnsi"/>
          <w:highlight w:val="yellow"/>
        </w:rPr>
        <w:lastRenderedPageBreak/>
        <w:t>It's interesting to watch conservatives</w:t>
      </w:r>
      <w:r w:rsidRPr="00025C85">
        <w:rPr>
          <w:rStyle w:val="StyleBoldUnderline"/>
          <w:rFonts w:asciiTheme="minorHAnsi" w:hAnsiTheme="minorHAnsi"/>
        </w:rPr>
        <w:t xml:space="preserve"> show (or </w:t>
      </w:r>
      <w:r w:rsidRPr="00025C85">
        <w:rPr>
          <w:rStyle w:val="StyleBoldUnderline"/>
          <w:rFonts w:asciiTheme="minorHAnsi" w:hAnsiTheme="minorHAnsi"/>
          <w:highlight w:val="yellow"/>
        </w:rPr>
        <w:t>at least feign</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outrage</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over a policy that "would have been met with</w:t>
      </w:r>
      <w:r w:rsidRPr="00025C85">
        <w:rPr>
          <w:rStyle w:val="StyleBoldUnderline"/>
          <w:rFonts w:asciiTheme="minorHAnsi" w:hAnsiTheme="minorHAnsi"/>
        </w:rPr>
        <w:t xml:space="preserve"> right-wing </w:t>
      </w:r>
      <w:r w:rsidRPr="00025C85">
        <w:rPr>
          <w:rStyle w:val="StyleBoldUnderline"/>
          <w:rFonts w:asciiTheme="minorHAnsi" w:hAnsiTheme="minorHAnsi"/>
          <w:highlight w:val="yellow"/>
        </w:rPr>
        <w:t xml:space="preserve">hosannas under </w:t>
      </w:r>
      <w:r w:rsidRPr="00025C85">
        <w:rPr>
          <w:rStyle w:val="StyleBoldUnderline"/>
          <w:rFonts w:asciiTheme="minorHAnsi" w:hAnsiTheme="minorHAnsi"/>
        </w:rPr>
        <w:t>Bush/</w:t>
      </w:r>
      <w:r w:rsidRPr="00025C85">
        <w:rPr>
          <w:rStyle w:val="StyleBoldUnderline"/>
          <w:rFonts w:asciiTheme="minorHAnsi" w:hAnsiTheme="minorHAnsi"/>
          <w:highlight w:val="yellow"/>
        </w:rPr>
        <w:t>Cheney</w:t>
      </w:r>
      <w:r w:rsidRPr="00025C85">
        <w:rPr>
          <w:rFonts w:asciiTheme="minorHAnsi" w:hAnsiTheme="minorHAnsi"/>
        </w:rPr>
        <w:t xml:space="preserve">," says Steve M. at No More Mister Nice Blog. </w:t>
      </w:r>
      <w:r w:rsidRPr="00025C85">
        <w:rPr>
          <w:rStyle w:val="StyleBoldUnderline"/>
          <w:rFonts w:asciiTheme="minorHAnsi" w:hAnsiTheme="minorHAnsi"/>
          <w:highlight w:val="yellow"/>
        </w:rPr>
        <w:t>But even with the grumbling from the Left and Right, "I don't think any of this is going to stop the drone strikes."</w:t>
      </w:r>
      <w:r w:rsidRPr="00025C85">
        <w:rPr>
          <w:rStyle w:val="StyleBoldUnderline"/>
          <w:rFonts w:asciiTheme="minorHAnsi" w:hAnsiTheme="minorHAnsi"/>
        </w:rPr>
        <w:t xml:space="preserve"> </w:t>
      </w:r>
    </w:p>
    <w:p w:rsidR="00DF55CB" w:rsidRPr="00025C85" w:rsidRDefault="00DF55CB" w:rsidP="00DF55CB">
      <w:pPr>
        <w:ind w:left="720"/>
        <w:rPr>
          <w:rFonts w:asciiTheme="minorHAnsi" w:hAnsiTheme="minorHAnsi"/>
        </w:rPr>
      </w:pPr>
      <w:r w:rsidRPr="00025C85">
        <w:rPr>
          <w:rStyle w:val="StyleBoldUnderline"/>
          <w:rFonts w:asciiTheme="minorHAnsi" w:hAnsiTheme="minorHAnsi"/>
        </w:rPr>
        <w:t xml:space="preserve">I can't really see righties and lefties banding together to do something upliftingly </w:t>
      </w:r>
      <w:r w:rsidRPr="00025C85">
        <w:rPr>
          <w:rFonts w:asciiTheme="minorHAnsi" w:hAnsiTheme="minorHAnsi"/>
        </w:rPr>
        <w:t xml:space="preserve">democratic and </w:t>
      </w:r>
      <w:r w:rsidRPr="00025C85">
        <w:rPr>
          <w:rStyle w:val="StyleBoldUnderline"/>
          <w:rFonts w:asciiTheme="minorHAnsi" w:hAnsiTheme="minorHAnsi"/>
        </w:rPr>
        <w:t>bipartisan like forcing a reconsideration of the policy</w:t>
      </w:r>
      <w:r w:rsidRPr="00025C85">
        <w:rPr>
          <w:rFonts w:asciiTheme="minorHAnsi" w:hAnsiTheme="minorHAnsi"/>
        </w:rPr>
        <w:t xml:space="preserve"> via combined public pressure (when was the last time something like that happened in America?) — </w:t>
      </w:r>
      <w:r w:rsidRPr="00025C85">
        <w:rPr>
          <w:rStyle w:val="StyleBoldUnderline"/>
          <w:rFonts w:asciiTheme="minorHAnsi" w:hAnsiTheme="minorHAnsi"/>
        </w:rPr>
        <w:t>there are too many people in office, from both parties, who like what's being done by the administration</w:t>
      </w:r>
      <w:r w:rsidRPr="00025C85">
        <w:rPr>
          <w:rFonts w:asciiTheme="minorHAnsi" w:hAnsiTheme="minorHAnsi"/>
        </w:rPr>
        <w:t>. [No More Mister Nice Blog]</w:t>
      </w:r>
    </w:p>
    <w:p w:rsidR="00DF55CB" w:rsidRPr="00025C85" w:rsidRDefault="00DF55CB" w:rsidP="00DF55CB">
      <w:pPr>
        <w:rPr>
          <w:rFonts w:asciiTheme="minorHAnsi" w:hAnsiTheme="minorHAnsi"/>
        </w:rPr>
      </w:pPr>
      <w:r w:rsidRPr="00025C85">
        <w:rPr>
          <w:rStyle w:val="StyleBoldUnderline"/>
          <w:rFonts w:asciiTheme="minorHAnsi" w:hAnsiTheme="minorHAnsi"/>
          <w:highlight w:val="yellow"/>
        </w:rPr>
        <w:t>"Outrage is being dutifully ginned up"</w:t>
      </w:r>
      <w:r w:rsidRPr="00025C85">
        <w:rPr>
          <w:rStyle w:val="StyleBoldUnderline"/>
          <w:rFonts w:asciiTheme="minorHAnsi" w:hAnsiTheme="minorHAnsi"/>
        </w:rPr>
        <w:t xml:space="preserve"> not just by politicians and pundits</w:t>
      </w:r>
      <w:r w:rsidRPr="00025C85">
        <w:rPr>
          <w:rFonts w:asciiTheme="minorHAnsi" w:hAnsiTheme="minorHAnsi"/>
        </w:rPr>
        <w:t xml:space="preserve"> — straight reporting on the white paper "clearly assumes that we are supposed to be outraged," too, says Eric Posner at Slate. "But the memo is utterly conventional as legal analysis," and the only thing you need to understand about it, really, is that "Obama administration lawyers have enthusiastically endorsed the once-vilified Bush administration decision to classify security operations against al Qaeda as 'war' rather than as 'law enforcement.'" Congress allowed that by authorizing "war" not just with Afghanistan but with al Qaeda and its affiliates in 2001, and if we are at war with the terrorists, they can be killed on sight. "And it doesn't matter if you're an al Qaeda member who happens to be a U.S. citizen, just as it didn't matter if you were a German soldier who happened to be an American citizen during World War II."</w:t>
      </w:r>
    </w:p>
    <w:p w:rsidR="00DF55CB" w:rsidRPr="00025C85" w:rsidRDefault="00DF55CB" w:rsidP="00DF55CB">
      <w:pPr>
        <w:ind w:left="720"/>
        <w:rPr>
          <w:rFonts w:asciiTheme="minorHAnsi" w:hAnsiTheme="minorHAnsi"/>
        </w:rPr>
      </w:pPr>
      <w:r w:rsidRPr="00025C85">
        <w:rPr>
          <w:rStyle w:val="StyleBoldUnderline"/>
          <w:rFonts w:asciiTheme="minorHAnsi" w:hAnsiTheme="minorHAnsi"/>
        </w:rPr>
        <w:t xml:space="preserve">Obama and Bush administration </w:t>
      </w:r>
      <w:r w:rsidRPr="00025C85">
        <w:rPr>
          <w:rStyle w:val="StyleBoldUnderline"/>
          <w:rFonts w:asciiTheme="minorHAnsi" w:hAnsiTheme="minorHAnsi"/>
          <w:highlight w:val="yellow"/>
        </w:rPr>
        <w:t xml:space="preserve">lawyers </w:t>
      </w:r>
      <w:r w:rsidRPr="00025C85">
        <w:rPr>
          <w:rStyle w:val="StyleBoldUnderline"/>
          <w:rFonts w:asciiTheme="minorHAnsi" w:hAnsiTheme="minorHAnsi"/>
        </w:rPr>
        <w:t xml:space="preserve">have </w:t>
      </w:r>
      <w:r w:rsidRPr="00025C85">
        <w:rPr>
          <w:rStyle w:val="StyleBoldUnderline"/>
          <w:rFonts w:asciiTheme="minorHAnsi" w:hAnsiTheme="minorHAnsi"/>
          <w:highlight w:val="yellow"/>
        </w:rPr>
        <w:t>stretched</w:t>
      </w:r>
      <w:r w:rsidRPr="00025C85">
        <w:rPr>
          <w:rFonts w:asciiTheme="minorHAnsi" w:hAnsiTheme="minorHAnsi"/>
        </w:rPr>
        <w:t xml:space="preserve"> the Constitution and traditional </w:t>
      </w:r>
      <w:r w:rsidRPr="00025C85">
        <w:rPr>
          <w:rStyle w:val="StyleBoldUnderline"/>
          <w:rFonts w:asciiTheme="minorHAnsi" w:hAnsiTheme="minorHAnsi"/>
          <w:highlight w:val="yellow"/>
        </w:rPr>
        <w:t>rules</w:t>
      </w:r>
      <w:r w:rsidRPr="00025C85">
        <w:rPr>
          <w:rFonts w:asciiTheme="minorHAnsi" w:hAnsiTheme="minorHAnsi"/>
        </w:rPr>
        <w:t xml:space="preserve"> of international law to accommodate the threat posed by terrorism. </w:t>
      </w:r>
      <w:r w:rsidRPr="00025C85">
        <w:rPr>
          <w:rStyle w:val="StyleBoldUnderline"/>
          <w:rFonts w:asciiTheme="minorHAnsi" w:hAnsiTheme="minorHAnsi"/>
        </w:rPr>
        <w:t xml:space="preserve">Some people will say they violated the law. </w:t>
      </w:r>
      <w:r w:rsidRPr="00025C85">
        <w:rPr>
          <w:rStyle w:val="StyleBoldUnderline"/>
          <w:rFonts w:asciiTheme="minorHAnsi" w:hAnsiTheme="minorHAnsi"/>
          <w:highlight w:val="yellow"/>
        </w:rPr>
        <w:t>But given the political consensus</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supporting these moves</w:t>
      </w:r>
      <w:r w:rsidRPr="00025C85">
        <w:rPr>
          <w:rStyle w:val="StyleBoldUnderline"/>
          <w:rFonts w:asciiTheme="minorHAnsi" w:hAnsiTheme="minorHAnsi"/>
        </w:rPr>
        <w:t xml:space="preserve"> </w:t>
      </w:r>
      <w:r w:rsidRPr="00025C85">
        <w:rPr>
          <w:rFonts w:asciiTheme="minorHAnsi" w:hAnsiTheme="minorHAnsi"/>
        </w:rPr>
        <w:t xml:space="preserve">within the U.S., </w:t>
      </w:r>
      <w:r w:rsidRPr="00025C85">
        <w:rPr>
          <w:rStyle w:val="StyleBoldUnderline"/>
          <w:rFonts w:asciiTheme="minorHAnsi" w:hAnsiTheme="minorHAnsi"/>
        </w:rPr>
        <w:t>it is more accurate to say that the law has evolved</w:t>
      </w:r>
      <w:r w:rsidRPr="00025C85">
        <w:rPr>
          <w:rFonts w:asciiTheme="minorHAnsi" w:hAnsiTheme="minorHAnsi"/>
        </w:rPr>
        <w:t xml:space="preserve">. </w:t>
      </w:r>
      <w:r w:rsidRPr="00025C85">
        <w:rPr>
          <w:rStyle w:val="StyleBoldUnderline"/>
          <w:rFonts w:asciiTheme="minorHAnsi" w:hAnsiTheme="minorHAnsi"/>
          <w:highlight w:val="yellow"/>
        </w:rPr>
        <w:t>It gives the president the discretion he</w:t>
      </w:r>
      <w:r w:rsidRPr="00025C85">
        <w:rPr>
          <w:rStyle w:val="StyleBoldUnderline"/>
          <w:rFonts w:asciiTheme="minorHAnsi" w:hAnsiTheme="minorHAnsi"/>
        </w:rPr>
        <w:t xml:space="preserve"> needs, or at least </w:t>
      </w:r>
      <w:r w:rsidRPr="00025C85">
        <w:rPr>
          <w:rStyle w:val="StyleBoldUnderline"/>
          <w:rFonts w:asciiTheme="minorHAnsi" w:hAnsiTheme="minorHAnsi"/>
          <w:highlight w:val="yellow"/>
        </w:rPr>
        <w:t>wants</w:t>
      </w:r>
      <w:r w:rsidRPr="00025C85">
        <w:rPr>
          <w:rFonts w:asciiTheme="minorHAnsi" w:hAnsiTheme="minorHAnsi"/>
        </w:rPr>
        <w:t>, to address an amorphous threat. Let's hope he uses that discretion wisely. [Slate]</w:t>
      </w:r>
    </w:p>
    <w:p w:rsidR="00DF55CB" w:rsidRPr="00025C85" w:rsidRDefault="00DF55CB" w:rsidP="00DF55CB">
      <w:pPr>
        <w:rPr>
          <w:rFonts w:asciiTheme="minorHAnsi" w:hAnsiTheme="minorHAnsi"/>
        </w:rPr>
      </w:pPr>
    </w:p>
    <w:p w:rsidR="00DF55CB" w:rsidRPr="00025C85" w:rsidRDefault="00DF55CB" w:rsidP="00DF55CB">
      <w:pPr>
        <w:rPr>
          <w:rFonts w:asciiTheme="minorHAnsi" w:hAnsiTheme="minorHAnsi"/>
        </w:rPr>
      </w:pPr>
    </w:p>
    <w:p w:rsidR="00DF55CB" w:rsidRPr="00025C85" w:rsidRDefault="00DF55CB" w:rsidP="00DF55CB">
      <w:pPr>
        <w:rPr>
          <w:rStyle w:val="StyleStyleBold12pt"/>
          <w:rFonts w:asciiTheme="minorHAnsi" w:hAnsiTheme="minorHAnsi"/>
        </w:rPr>
      </w:pPr>
      <w:r w:rsidRPr="00025C85">
        <w:rPr>
          <w:rStyle w:val="StyleStyleBold12pt"/>
          <w:rFonts w:asciiTheme="minorHAnsi" w:hAnsiTheme="minorHAnsi"/>
        </w:rPr>
        <w:t xml:space="preserve">The plan sparks Congressional turf battles over oversight. </w:t>
      </w:r>
    </w:p>
    <w:p w:rsidR="00DF55CB" w:rsidRPr="00025C85" w:rsidRDefault="00DF55CB" w:rsidP="00DF55CB">
      <w:pPr>
        <w:rPr>
          <w:rFonts w:asciiTheme="minorHAnsi" w:hAnsiTheme="minorHAnsi"/>
        </w:rPr>
      </w:pPr>
      <w:r w:rsidRPr="00025C85">
        <w:rPr>
          <w:rFonts w:asciiTheme="minorHAnsi" w:hAnsiTheme="minorHAnsi"/>
          <w:b/>
        </w:rPr>
        <w:t>Munoz 13</w:t>
      </w:r>
      <w:r w:rsidRPr="00025C85">
        <w:rPr>
          <w:rFonts w:asciiTheme="minorHAnsi" w:hAnsiTheme="minorHAnsi"/>
        </w:rPr>
        <w:t xml:space="preserve"> (Carlo, The Hill, “Turf battle builds quietly in Congress over control of armed drone program”, 04/09/13, </w:t>
      </w:r>
      <w:hyperlink r:id="rId34" w:history="1">
        <w:r w:rsidRPr="00025C85">
          <w:rPr>
            <w:rStyle w:val="Hyperlink"/>
            <w:rFonts w:asciiTheme="minorHAnsi" w:hAnsiTheme="minorHAnsi"/>
          </w:rPr>
          <w:t>http://thehill.com/homenews/administration/292501-turf-battle-builds-quietly-over-control-of-armed-drone-program-</w:t>
        </w:r>
      </w:hyperlink>
      <w:r w:rsidRPr="00025C85">
        <w:rPr>
          <w:rFonts w:asciiTheme="minorHAnsi" w:hAnsiTheme="minorHAnsi"/>
        </w:rPr>
        <w:t>, ZBurdette)</w:t>
      </w:r>
    </w:p>
    <w:p w:rsidR="00DF55CB" w:rsidRPr="00025C85" w:rsidRDefault="00DF55CB" w:rsidP="00DF55CB">
      <w:pPr>
        <w:rPr>
          <w:rFonts w:asciiTheme="minorHAnsi" w:hAnsiTheme="minorHAnsi"/>
        </w:rPr>
      </w:pPr>
    </w:p>
    <w:p w:rsidR="00DF55CB" w:rsidRPr="00025C85" w:rsidRDefault="00DF55CB" w:rsidP="00DF55CB">
      <w:pPr>
        <w:rPr>
          <w:rFonts w:asciiTheme="minorHAnsi" w:hAnsiTheme="minorHAnsi"/>
        </w:rPr>
      </w:pPr>
      <w:r w:rsidRPr="00025C85">
        <w:rPr>
          <w:rFonts w:asciiTheme="minorHAnsi" w:hAnsiTheme="minorHAnsi"/>
          <w:highlight w:val="yellow"/>
          <w:u w:val="single"/>
        </w:rPr>
        <w:t>A turf war is quietly building between congressional</w:t>
      </w:r>
      <w:r w:rsidRPr="00025C85">
        <w:rPr>
          <w:rFonts w:asciiTheme="minorHAnsi" w:hAnsiTheme="minorHAnsi"/>
        </w:rPr>
        <w:t xml:space="preserve"> defense and </w:t>
      </w:r>
      <w:r w:rsidRPr="00025C85">
        <w:rPr>
          <w:rFonts w:asciiTheme="minorHAnsi" w:hAnsiTheme="minorHAnsi"/>
          <w:highlight w:val="yellow"/>
        </w:rPr>
        <w:t xml:space="preserve">intelligence </w:t>
      </w:r>
      <w:r w:rsidRPr="00025C85">
        <w:rPr>
          <w:rFonts w:asciiTheme="minorHAnsi" w:hAnsiTheme="minorHAnsi"/>
          <w:highlight w:val="yellow"/>
          <w:u w:val="single"/>
        </w:rPr>
        <w:t>committees over who will oversee the</w:t>
      </w:r>
      <w:r w:rsidRPr="00025C85">
        <w:rPr>
          <w:rFonts w:asciiTheme="minorHAnsi" w:hAnsiTheme="minorHAnsi"/>
        </w:rPr>
        <w:t xml:space="preserve"> Obama administration’s controversial armed </w:t>
      </w:r>
      <w:r w:rsidRPr="00025C85">
        <w:rPr>
          <w:rFonts w:asciiTheme="minorHAnsi" w:hAnsiTheme="minorHAnsi"/>
          <w:highlight w:val="yellow"/>
          <w:u w:val="single"/>
        </w:rPr>
        <w:t>drone program.</w:t>
      </w:r>
      <w:r w:rsidRPr="00025C85">
        <w:rPr>
          <w:rFonts w:asciiTheme="minorHAnsi" w:hAnsiTheme="minorHAnsi"/>
        </w:rPr>
        <w:t xml:space="preserve"> </w:t>
      </w:r>
    </w:p>
    <w:p w:rsidR="00DF55CB" w:rsidRPr="00025C85" w:rsidRDefault="00DF55CB" w:rsidP="00DF55CB">
      <w:pPr>
        <w:rPr>
          <w:rFonts w:asciiTheme="minorHAnsi" w:hAnsiTheme="minorHAnsi"/>
        </w:rPr>
      </w:pPr>
      <w:r w:rsidRPr="00025C85">
        <w:rPr>
          <w:rFonts w:asciiTheme="minorHAnsi" w:hAnsiTheme="minorHAnsi"/>
        </w:rPr>
        <w:t xml:space="preserve">Lawmakers are scrambling to make their case for or against a White House proposal that would hand control of the drones to the Pentagon. </w:t>
      </w:r>
    </w:p>
    <w:p w:rsidR="00DF55CB" w:rsidRPr="00025C85" w:rsidRDefault="00DF55CB" w:rsidP="00DF55CB">
      <w:pPr>
        <w:rPr>
          <w:rFonts w:asciiTheme="minorHAnsi" w:hAnsiTheme="minorHAnsi"/>
          <w:u w:val="single"/>
        </w:rPr>
      </w:pPr>
      <w:r w:rsidRPr="00025C85">
        <w:rPr>
          <w:rFonts w:asciiTheme="minorHAnsi" w:hAnsiTheme="minorHAnsi"/>
        </w:rPr>
        <w:t xml:space="preserve">Gordon </w:t>
      </w:r>
      <w:r w:rsidRPr="00025C85">
        <w:rPr>
          <w:rFonts w:asciiTheme="minorHAnsi" w:hAnsiTheme="minorHAnsi"/>
          <w:highlight w:val="yellow"/>
          <w:u w:val="single"/>
        </w:rPr>
        <w:t>Adams</w:t>
      </w:r>
      <w:r w:rsidRPr="00025C85">
        <w:rPr>
          <w:rFonts w:asciiTheme="minorHAnsi" w:hAnsiTheme="minorHAnsi"/>
          <w:u w:val="single"/>
        </w:rPr>
        <w:t xml:space="preserve">, a senior defense analyst at </w:t>
      </w:r>
      <w:r w:rsidRPr="00025C85">
        <w:rPr>
          <w:rFonts w:asciiTheme="minorHAnsi" w:hAnsiTheme="minorHAnsi"/>
        </w:rPr>
        <w:t xml:space="preserve">the </w:t>
      </w:r>
      <w:r w:rsidRPr="00025C85">
        <w:rPr>
          <w:rFonts w:asciiTheme="minorHAnsi" w:hAnsiTheme="minorHAnsi"/>
          <w:u w:val="single"/>
        </w:rPr>
        <w:t xml:space="preserve">Stimson </w:t>
      </w:r>
      <w:r w:rsidRPr="00025C85">
        <w:rPr>
          <w:rFonts w:asciiTheme="minorHAnsi" w:hAnsiTheme="minorHAnsi"/>
        </w:rPr>
        <w:t xml:space="preserve">Center, </w:t>
      </w:r>
      <w:r w:rsidRPr="00025C85">
        <w:rPr>
          <w:rFonts w:asciiTheme="minorHAnsi" w:hAnsiTheme="minorHAnsi"/>
          <w:highlight w:val="yellow"/>
          <w:u w:val="single"/>
        </w:rPr>
        <w:t>called the</w:t>
      </w:r>
      <w:r w:rsidRPr="00025C85">
        <w:rPr>
          <w:rFonts w:asciiTheme="minorHAnsi" w:hAnsiTheme="minorHAnsi"/>
          <w:u w:val="single"/>
        </w:rPr>
        <w:t xml:space="preserve"> looming </w:t>
      </w:r>
      <w:r w:rsidRPr="00025C85">
        <w:rPr>
          <w:rFonts w:asciiTheme="minorHAnsi" w:hAnsiTheme="minorHAnsi"/>
          <w:highlight w:val="yellow"/>
          <w:u w:val="single"/>
        </w:rPr>
        <w:t>battle a “turf fight in</w:t>
      </w:r>
      <w:r w:rsidRPr="00025C85">
        <w:rPr>
          <w:rFonts w:asciiTheme="minorHAnsi" w:hAnsiTheme="minorHAnsi"/>
          <w:u w:val="single"/>
        </w:rPr>
        <w:t xml:space="preserve"> </w:t>
      </w:r>
      <w:r w:rsidRPr="00025C85">
        <w:rPr>
          <w:rFonts w:asciiTheme="minorHAnsi" w:hAnsiTheme="minorHAnsi"/>
          <w:highlight w:val="yellow"/>
          <w:u w:val="single"/>
        </w:rPr>
        <w:t>the</w:t>
      </w:r>
      <w:r w:rsidRPr="00025C85">
        <w:rPr>
          <w:rFonts w:asciiTheme="minorHAnsi" w:hAnsiTheme="minorHAnsi"/>
          <w:u w:val="single"/>
        </w:rPr>
        <w:t xml:space="preserve"> [</w:t>
      </w:r>
      <w:r w:rsidRPr="00025C85">
        <w:rPr>
          <w:rFonts w:asciiTheme="minorHAnsi" w:hAnsiTheme="minorHAnsi"/>
          <w:highlight w:val="yellow"/>
          <w:u w:val="single"/>
        </w:rPr>
        <w:t>disguise</w:t>
      </w:r>
      <w:r w:rsidRPr="00025C85">
        <w:rPr>
          <w:rFonts w:asciiTheme="minorHAnsi" w:hAnsiTheme="minorHAnsi"/>
          <w:u w:val="single"/>
        </w:rPr>
        <w:t xml:space="preserve">] </w:t>
      </w:r>
      <w:r w:rsidRPr="00025C85">
        <w:rPr>
          <w:rFonts w:asciiTheme="minorHAnsi" w:hAnsiTheme="minorHAnsi"/>
          <w:highlight w:val="yellow"/>
          <w:u w:val="single"/>
        </w:rPr>
        <w:t>of a policy debate.”</w:t>
      </w:r>
    </w:p>
    <w:p w:rsidR="00DF55CB" w:rsidRPr="00025C85" w:rsidRDefault="00DF55CB" w:rsidP="00DF55CB">
      <w:pPr>
        <w:rPr>
          <w:rFonts w:asciiTheme="minorHAnsi" w:hAnsiTheme="minorHAnsi"/>
        </w:rPr>
      </w:pPr>
      <w:r w:rsidRPr="00025C85">
        <w:rPr>
          <w:rFonts w:asciiTheme="minorHAnsi" w:hAnsiTheme="minorHAnsi"/>
        </w:rPr>
        <w:t xml:space="preserve">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p>
    <w:p w:rsidR="00DF55CB" w:rsidRPr="00025C85" w:rsidRDefault="00DF55CB" w:rsidP="00DF55CB">
      <w:pPr>
        <w:rPr>
          <w:rFonts w:asciiTheme="minorHAnsi" w:hAnsiTheme="minorHAnsi"/>
        </w:rPr>
      </w:pPr>
      <w:r w:rsidRPr="00025C85">
        <w:rPr>
          <w:rFonts w:asciiTheme="minorHAnsi" w:hAnsiTheme="minorHAnsi"/>
        </w:rPr>
        <w:t xml:space="preserve">Senate Intelligence Committee Chairwoman Dianne Feinstein (D-Calif.) publicly questioned whether the Defense Department (DOD) would be able to shoulder the program alone. </w:t>
      </w:r>
    </w:p>
    <w:p w:rsidR="00DF55CB" w:rsidRPr="00025C85" w:rsidRDefault="00DF55CB" w:rsidP="00DF55CB">
      <w:pPr>
        <w:rPr>
          <w:rFonts w:asciiTheme="minorHAnsi" w:hAnsiTheme="minorHAnsi"/>
        </w:rPr>
      </w:pPr>
      <w:r w:rsidRPr="00025C85">
        <w:rPr>
          <w:rFonts w:asciiTheme="minorHAnsi" w:hAnsiTheme="minorHAnsi"/>
        </w:rPr>
        <w:t xml:space="preserve">“We’ve watched the intelligence aspect of the drone program, how they function, the quality of the intelligence, watching the agency exercise patience and discretion,” Feinstein told reporters in March. “The military [armed drone] program has not done that nearly as well.” </w:t>
      </w:r>
    </w:p>
    <w:p w:rsidR="00DF55CB" w:rsidRPr="00025C85" w:rsidRDefault="00DF55CB" w:rsidP="00DF55CB">
      <w:pPr>
        <w:rPr>
          <w:rFonts w:asciiTheme="minorHAnsi" w:hAnsiTheme="minorHAnsi"/>
        </w:rPr>
      </w:pPr>
      <w:r w:rsidRPr="00025C85">
        <w:rPr>
          <w:rFonts w:asciiTheme="minorHAnsi" w:hAnsiTheme="minorHAnsi"/>
        </w:rPr>
        <w:t xml:space="preserve">Sen. John McCain and other defense lawmakers say the drone program would be better off being run by the Pentagon. </w:t>
      </w:r>
    </w:p>
    <w:p w:rsidR="00DF55CB" w:rsidRPr="00025C85" w:rsidRDefault="00DF55CB" w:rsidP="00DF55CB">
      <w:pPr>
        <w:rPr>
          <w:rFonts w:asciiTheme="minorHAnsi" w:hAnsiTheme="minorHAnsi"/>
        </w:rPr>
      </w:pPr>
      <w:r w:rsidRPr="00025C85">
        <w:rPr>
          <w:rFonts w:asciiTheme="minorHAnsi" w:hAnsiTheme="minorHAnsi"/>
        </w:rPr>
        <w:lastRenderedPageBreak/>
        <w:t xml:space="preserve">“It’s not the job of the Central Intelligence Agency. ... It’s the military’s job,” the Arizona Republican said in March. </w:t>
      </w:r>
    </w:p>
    <w:p w:rsidR="00DF55CB" w:rsidRPr="00025C85" w:rsidRDefault="00DF55CB" w:rsidP="00DF55CB">
      <w:pPr>
        <w:rPr>
          <w:rFonts w:asciiTheme="minorHAnsi" w:hAnsiTheme="minorHAnsi"/>
        </w:rPr>
      </w:pPr>
      <w:r w:rsidRPr="00025C85">
        <w:rPr>
          <w:rFonts w:asciiTheme="minorHAnsi" w:hAnsiTheme="minorHAnsi"/>
          <w:u w:val="single"/>
        </w:rPr>
        <w:t>The fight is a typical battle over who on Capitol Hill will retain power over the program</w:t>
      </w:r>
      <w:r w:rsidRPr="00025C85">
        <w:rPr>
          <w:rFonts w:asciiTheme="minorHAnsi" w:hAnsiTheme="minorHAnsi"/>
        </w:rPr>
        <w:t xml:space="preserve">, according to several analysts, who described it as predictable. </w:t>
      </w:r>
    </w:p>
    <w:p w:rsidR="00DF55CB" w:rsidRPr="00025C85" w:rsidRDefault="00DF55CB" w:rsidP="00DF55CB">
      <w:pPr>
        <w:rPr>
          <w:rFonts w:asciiTheme="minorHAnsi" w:hAnsiTheme="minorHAnsi"/>
          <w:u w:val="single"/>
        </w:rPr>
      </w:pPr>
      <w:r w:rsidRPr="00025C85">
        <w:rPr>
          <w:rFonts w:asciiTheme="minorHAnsi" w:hAnsiTheme="minorHAnsi"/>
          <w:b/>
          <w:u w:val="single"/>
        </w:rPr>
        <w:t>“</w:t>
      </w:r>
      <w:r w:rsidRPr="00025C85">
        <w:rPr>
          <w:rFonts w:asciiTheme="minorHAnsi" w:hAnsiTheme="minorHAnsi"/>
          <w:b/>
          <w:highlight w:val="yellow"/>
          <w:u w:val="single"/>
        </w:rPr>
        <w:t xml:space="preserve">There is </w:t>
      </w:r>
      <w:r w:rsidRPr="00025C85">
        <w:rPr>
          <w:rStyle w:val="Emphasis"/>
          <w:rFonts w:asciiTheme="minorHAnsi" w:hAnsiTheme="minorHAnsi"/>
          <w:highlight w:val="yellow"/>
        </w:rPr>
        <w:t>always going to be a turf battle</w:t>
      </w:r>
      <w:r w:rsidRPr="00025C85">
        <w:rPr>
          <w:rFonts w:asciiTheme="minorHAnsi" w:hAnsiTheme="minorHAnsi"/>
          <w:b/>
          <w:highlight w:val="yellow"/>
          <w:u w:val="single"/>
        </w:rPr>
        <w:t>” when dealing with</w:t>
      </w:r>
      <w:r w:rsidRPr="00025C85">
        <w:rPr>
          <w:rFonts w:asciiTheme="minorHAnsi" w:hAnsiTheme="minorHAnsi"/>
          <w:b/>
          <w:u w:val="single"/>
        </w:rPr>
        <w:t xml:space="preserve"> congressional </w:t>
      </w:r>
      <w:r w:rsidRPr="00025C85">
        <w:rPr>
          <w:rFonts w:asciiTheme="minorHAnsi" w:hAnsiTheme="minorHAnsi"/>
          <w:b/>
          <w:highlight w:val="yellow"/>
          <w:u w:val="single"/>
        </w:rPr>
        <w:t>oversight</w:t>
      </w:r>
      <w:r w:rsidRPr="00025C85">
        <w:rPr>
          <w:rFonts w:asciiTheme="minorHAnsi" w:hAnsiTheme="minorHAnsi"/>
          <w:highlight w:val="yellow"/>
          <w:u w:val="single"/>
        </w:rPr>
        <w:t>, said</w:t>
      </w:r>
      <w:r w:rsidRPr="00025C85">
        <w:rPr>
          <w:rFonts w:asciiTheme="minorHAnsi" w:hAnsiTheme="minorHAnsi"/>
        </w:rPr>
        <w:t xml:space="preserve"> Lawrence </w:t>
      </w:r>
      <w:r w:rsidRPr="00025C85">
        <w:rPr>
          <w:rFonts w:asciiTheme="minorHAnsi" w:hAnsiTheme="minorHAnsi"/>
          <w:highlight w:val="yellow"/>
          <w:u w:val="single"/>
        </w:rPr>
        <w:t>Korb</w:t>
      </w:r>
      <w:r w:rsidRPr="00025C85">
        <w:rPr>
          <w:rFonts w:asciiTheme="minorHAnsi" w:hAnsiTheme="minorHAnsi"/>
          <w:u w:val="single"/>
        </w:rPr>
        <w:t>, a former DOD official and defense analyst at the</w:t>
      </w:r>
      <w:r w:rsidRPr="00025C85">
        <w:rPr>
          <w:rFonts w:asciiTheme="minorHAnsi" w:hAnsiTheme="minorHAnsi"/>
        </w:rPr>
        <w:t xml:space="preserve"> liberal-leaning </w:t>
      </w:r>
      <w:r w:rsidRPr="00025C85">
        <w:rPr>
          <w:rFonts w:asciiTheme="minorHAnsi" w:hAnsiTheme="minorHAnsi"/>
          <w:u w:val="single"/>
        </w:rPr>
        <w:t xml:space="preserve">Center for American Progress. </w:t>
      </w:r>
    </w:p>
    <w:p w:rsidR="00DF55CB" w:rsidRPr="00025C85" w:rsidRDefault="00DF55CB" w:rsidP="00DF55CB">
      <w:pPr>
        <w:rPr>
          <w:rFonts w:asciiTheme="minorHAnsi" w:hAnsiTheme="minorHAnsi"/>
          <w:sz w:val="16"/>
        </w:rPr>
      </w:pPr>
      <w:r w:rsidRPr="00025C85">
        <w:rPr>
          <w:rFonts w:asciiTheme="minorHAnsi" w:hAnsiTheme="minorHAnsi"/>
          <w:u w:val="single"/>
        </w:rPr>
        <w:t xml:space="preserve">But </w:t>
      </w:r>
      <w:r w:rsidRPr="00025C85">
        <w:rPr>
          <w:rFonts w:asciiTheme="minorHAnsi" w:hAnsiTheme="minorHAnsi"/>
          <w:highlight w:val="yellow"/>
          <w:u w:val="single"/>
        </w:rPr>
        <w:t>that battle could become particularly heated, given the high-profile nature of the</w:t>
      </w:r>
      <w:r w:rsidRPr="00025C85">
        <w:rPr>
          <w:rFonts w:asciiTheme="minorHAnsi" w:hAnsiTheme="minorHAnsi"/>
          <w:u w:val="single"/>
        </w:rPr>
        <w:t xml:space="preserve"> drone </w:t>
      </w:r>
      <w:r w:rsidRPr="00025C85">
        <w:rPr>
          <w:rFonts w:asciiTheme="minorHAnsi" w:hAnsiTheme="minorHAnsi"/>
          <w:highlight w:val="yellow"/>
          <w:u w:val="single"/>
        </w:rPr>
        <w:t>program</w:t>
      </w:r>
      <w:r w:rsidRPr="00025C85">
        <w:rPr>
          <w:rFonts w:asciiTheme="minorHAnsi" w:hAnsiTheme="minorHAnsi"/>
          <w:sz w:val="16"/>
        </w:rPr>
        <w:t xml:space="preserve">, which since the Sept. 11, 2001, attacks has become a huge factor in shaping counterterrorism policy, given its success, Korb said. </w:t>
      </w:r>
    </w:p>
    <w:p w:rsidR="00DF55CB" w:rsidRDefault="00DF55CB" w:rsidP="00DF55CB">
      <w:pPr>
        <w:pStyle w:val="Heading3"/>
        <w:rPr>
          <w:rFonts w:asciiTheme="minorHAnsi" w:hAnsiTheme="minorHAnsi"/>
        </w:rPr>
      </w:pPr>
      <w:r>
        <w:rPr>
          <w:rFonts w:asciiTheme="minorHAnsi" w:hAnsiTheme="minorHAnsi"/>
        </w:rPr>
        <w:lastRenderedPageBreak/>
        <w:t>B/L</w:t>
      </w:r>
    </w:p>
    <w:p w:rsidR="00DF55CB" w:rsidRDefault="00DF55CB" w:rsidP="00DF55CB"/>
    <w:p w:rsidR="00DF55CB" w:rsidRPr="00DF3379" w:rsidRDefault="00DF55CB" w:rsidP="00DF55CB">
      <w:pPr>
        <w:keepNext/>
        <w:keepLines/>
        <w:spacing w:before="200"/>
        <w:outlineLvl w:val="2"/>
        <w:rPr>
          <w:rFonts w:eastAsia="Times New Roman" w:cs="Times New Roman"/>
          <w:b/>
          <w:bCs/>
          <w:sz w:val="26"/>
        </w:rPr>
      </w:pPr>
      <w:r>
        <w:rPr>
          <w:rFonts w:eastAsia="Times New Roman" w:cs="Times New Roman"/>
          <w:b/>
          <w:bCs/>
          <w:sz w:val="26"/>
        </w:rPr>
        <w:t>Caps cause backlogs</w:t>
      </w:r>
    </w:p>
    <w:p w:rsidR="00DF55CB" w:rsidRPr="00DF3379" w:rsidRDefault="00DF55CB" w:rsidP="00DF55CB">
      <w:pPr>
        <w:rPr>
          <w:rFonts w:eastAsia="Calibri" w:cs="Times New Roman"/>
        </w:rPr>
      </w:pPr>
      <w:r w:rsidRPr="00DF3379">
        <w:rPr>
          <w:rFonts w:eastAsia="Calibri" w:cs="Times New Roman"/>
        </w:rPr>
        <w:t xml:space="preserve">Seth R. </w:t>
      </w:r>
      <w:r w:rsidRPr="00DF3379">
        <w:rPr>
          <w:rFonts w:eastAsia="Calibri" w:cs="Times New Roman"/>
          <w:b/>
          <w:bCs/>
          <w:sz w:val="26"/>
        </w:rPr>
        <w:t>Leech</w:t>
      </w:r>
      <w:r w:rsidRPr="00DF3379">
        <w:rPr>
          <w:rFonts w:eastAsia="Calibri" w:cs="Times New Roman"/>
        </w:rPr>
        <w:t xml:space="preserve"> (partner with Whiteman Osterman &amp; Hanna LLP and is a member of the Firm’s Immigration and International Trade and Business Practice Groups, adjunct professor of immigration law at Albany Law School) </w:t>
      </w:r>
      <w:r w:rsidRPr="00DF3379">
        <w:rPr>
          <w:rFonts w:eastAsia="Calibri" w:cs="Times New Roman"/>
          <w:b/>
          <w:bCs/>
          <w:sz w:val="26"/>
        </w:rPr>
        <w:t>and</w:t>
      </w:r>
      <w:r w:rsidRPr="00DF3379">
        <w:rPr>
          <w:rFonts w:eastAsia="Calibri" w:cs="Times New Roman"/>
        </w:rPr>
        <w:t xml:space="preserve"> Emma </w:t>
      </w:r>
      <w:r w:rsidRPr="00DF3379">
        <w:rPr>
          <w:rFonts w:eastAsia="Calibri" w:cs="Times New Roman"/>
          <w:b/>
          <w:bCs/>
          <w:sz w:val="26"/>
        </w:rPr>
        <w:t>Greenwood</w:t>
      </w:r>
      <w:r w:rsidRPr="00DF3379">
        <w:rPr>
          <w:rFonts w:eastAsia="Calibri" w:cs="Times New Roman"/>
        </w:rPr>
        <w:t xml:space="preserve"> (graduate of the law program at Oxford University in the United Kingdom) </w:t>
      </w:r>
      <w:r w:rsidRPr="00DF3379">
        <w:rPr>
          <w:rFonts w:eastAsia="Calibri" w:cs="Times New Roman"/>
          <w:b/>
          <w:bCs/>
          <w:sz w:val="26"/>
        </w:rPr>
        <w:t>2010</w:t>
      </w:r>
      <w:r w:rsidRPr="00DF3379">
        <w:rPr>
          <w:rFonts w:eastAsia="Calibri" w:cs="Times New Roman"/>
        </w:rPr>
        <w:t xml:space="preserve"> “KEEPING AMERICA COMPETITIVE: A PROPOSAL TO ELIMINATE THE EMPLOYMENT-BASED IMMIGRANT VISA QUOTA” http://www.albanygovernmentlawreview.org/files/Spring_Book_Leech.pdf</w:t>
      </w:r>
    </w:p>
    <w:p w:rsidR="00DF55CB" w:rsidRPr="00DF3379" w:rsidRDefault="00DF55CB" w:rsidP="00DF55CB">
      <w:pPr>
        <w:ind w:left="144"/>
        <w:rPr>
          <w:rFonts w:ascii="Times New Roman" w:eastAsia="Times New Roman" w:hAnsi="Times New Roman" w:cs="Times New Roman"/>
          <w:sz w:val="16"/>
          <w:szCs w:val="24"/>
        </w:rPr>
      </w:pPr>
      <w:r w:rsidRPr="00DF3379">
        <w:rPr>
          <w:rFonts w:ascii="Franklin Gothic Heavy" w:eastAsia="Times New Roman" w:hAnsi="Franklin Gothic Heavy" w:cs="Times New Roman"/>
          <w:iCs/>
          <w:sz w:val="16"/>
          <w:szCs w:val="24"/>
          <w:u w:val="single"/>
        </w:rPr>
        <w:t>EB immigrant visa caps give rise to long waiting times and uncertainty</w:t>
      </w:r>
      <w:r w:rsidRPr="00DF3379">
        <w:rPr>
          <w:rFonts w:ascii="Times New Roman" w:eastAsia="Times New Roman" w:hAnsi="Times New Roman" w:cs="Times New Roman"/>
          <w:sz w:val="16"/>
          <w:szCs w:val="24"/>
        </w:rPr>
        <w:t xml:space="preserve">. Therefore, many </w:t>
      </w:r>
      <w:r w:rsidRPr="00DF3379">
        <w:rPr>
          <w:rFonts w:ascii="Franklin Gothic Heavy" w:eastAsia="Times New Roman" w:hAnsi="Franklin Gothic Heavy" w:cs="Times New Roman"/>
          <w:iCs/>
          <w:sz w:val="16"/>
          <w:szCs w:val="24"/>
          <w:u w:val="single"/>
        </w:rPr>
        <w:t>immigrants in high-tech professions are choosing to return home</w:t>
      </w:r>
      <w:r w:rsidRPr="00DF3379">
        <w:rPr>
          <w:rFonts w:ascii="Times New Roman" w:eastAsia="Times New Roman" w:hAnsi="Times New Roman" w:cs="Times New Roman"/>
          <w:sz w:val="16"/>
          <w:szCs w:val="24"/>
        </w:rPr>
        <w:t xml:space="preserve">. 24 Although the U.S. government does not track people who leave, making it difficult to quantify this trend, </w:t>
      </w:r>
      <w:r w:rsidRPr="00DF3379">
        <w:rPr>
          <w:rFonts w:ascii="Franklin Gothic Heavy" w:eastAsia="Times New Roman" w:hAnsi="Franklin Gothic Heavy" w:cs="Times New Roman"/>
          <w:iCs/>
          <w:sz w:val="16"/>
          <w:szCs w:val="24"/>
          <w:u w:val="single"/>
        </w:rPr>
        <w:t>Indian and Chinese newspapers report extensively on returnees</w:t>
      </w:r>
      <w:r w:rsidRPr="00DF3379">
        <w:rPr>
          <w:rFonts w:ascii="Times New Roman" w:eastAsia="Times New Roman" w:hAnsi="Times New Roman" w:cs="Times New Roman"/>
          <w:sz w:val="16"/>
          <w:szCs w:val="24"/>
        </w:rPr>
        <w:t xml:space="preserve">.25 For example, Bangalore, India is home to over 35,000 returnees, many of whom have come from the United States.26 The Wall Street Journal has reported that,  “Tata Consultancy Services, India’s Information Technology giant, reports a seven-fold increase in résum[é]s from expatriates.” </w:t>
      </w:r>
    </w:p>
    <w:p w:rsidR="00DF55CB" w:rsidRDefault="00DF55CB" w:rsidP="00DF55CB"/>
    <w:p w:rsidR="00DF55CB" w:rsidRPr="00DF3379" w:rsidRDefault="00DF55CB" w:rsidP="00DF55CB"/>
    <w:p w:rsidR="00DF55CB" w:rsidRPr="00025C85" w:rsidRDefault="00DF55CB" w:rsidP="00DF55CB">
      <w:pPr>
        <w:pStyle w:val="Heading3"/>
        <w:rPr>
          <w:rFonts w:asciiTheme="minorHAnsi" w:hAnsiTheme="minorHAnsi"/>
        </w:rPr>
      </w:pPr>
      <w:r w:rsidRPr="00025C85">
        <w:rPr>
          <w:rFonts w:asciiTheme="minorHAnsi" w:hAnsiTheme="minorHAnsi"/>
        </w:rPr>
        <w:lastRenderedPageBreak/>
        <w:t>Econ Collapse =War</w:t>
      </w:r>
    </w:p>
    <w:p w:rsidR="00DF55CB" w:rsidRPr="00025C85" w:rsidRDefault="00DF55CB" w:rsidP="00DF55CB">
      <w:pPr>
        <w:pStyle w:val="Heading4"/>
        <w:rPr>
          <w:rFonts w:asciiTheme="minorHAnsi" w:hAnsiTheme="minorHAnsi"/>
        </w:rPr>
      </w:pPr>
      <w:r w:rsidRPr="00025C85">
        <w:rPr>
          <w:rFonts w:asciiTheme="minorHAnsi" w:hAnsiTheme="minorHAnsi"/>
        </w:rPr>
        <w:t>Global economic crisis causes war---strong statistical support</w:t>
      </w:r>
    </w:p>
    <w:p w:rsidR="00DF55CB" w:rsidRPr="00025C85" w:rsidRDefault="00DF55CB" w:rsidP="00DF55CB">
      <w:pPr>
        <w:rPr>
          <w:rFonts w:asciiTheme="minorHAnsi" w:hAnsiTheme="minorHAnsi"/>
        </w:rPr>
      </w:pPr>
      <w:r w:rsidRPr="00025C85">
        <w:rPr>
          <w:rStyle w:val="StyleStyleBold12pt"/>
          <w:rFonts w:asciiTheme="minorHAnsi" w:hAnsiTheme="minorHAnsi"/>
        </w:rPr>
        <w:t xml:space="preserve">Royal 10 </w:t>
      </w:r>
      <w:r w:rsidRPr="00025C85">
        <w:rPr>
          <w:rFonts w:asciiTheme="minorHAnsi" w:hAnsiTheme="minorHAnsi"/>
        </w:rPr>
        <w:t>– 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DF55CB" w:rsidRDefault="00DF55CB" w:rsidP="00DF55CB">
      <w:pPr>
        <w:rPr>
          <w:rFonts w:asciiTheme="minorHAnsi" w:hAnsiTheme="minorHAnsi"/>
        </w:rPr>
      </w:pPr>
      <w:r w:rsidRPr="00025C85">
        <w:rPr>
          <w:rFonts w:asciiTheme="minorHAnsi" w:hAnsiTheme="minorHAnsi"/>
        </w:rPr>
        <w:t xml:space="preserve">Less intuitive is how </w:t>
      </w:r>
      <w:r w:rsidRPr="00025C85">
        <w:rPr>
          <w:rStyle w:val="StyleBoldUnderline"/>
          <w:rFonts w:asciiTheme="minorHAnsi" w:hAnsiTheme="minorHAnsi"/>
          <w:highlight w:val="cyan"/>
        </w:rPr>
        <w:t>periods of economic decline</w:t>
      </w:r>
      <w:r w:rsidRPr="00025C85">
        <w:rPr>
          <w:rStyle w:val="StyleBoldUnderline"/>
          <w:rFonts w:asciiTheme="minorHAnsi" w:hAnsiTheme="minorHAnsi"/>
        </w:rPr>
        <w:t xml:space="preserve"> may </w:t>
      </w:r>
      <w:r w:rsidRPr="00025C85">
        <w:rPr>
          <w:rStyle w:val="StyleBoldUnderline"/>
          <w:rFonts w:asciiTheme="minorHAnsi" w:hAnsiTheme="minorHAnsi"/>
          <w:highlight w:val="cyan"/>
        </w:rPr>
        <w:t>increase the likelihood of</w:t>
      </w:r>
      <w:r w:rsidRPr="00025C85">
        <w:rPr>
          <w:rStyle w:val="StyleBoldUnderline"/>
          <w:rFonts w:asciiTheme="minorHAnsi" w:hAnsiTheme="minorHAnsi"/>
        </w:rPr>
        <w:t xml:space="preserve"> external </w:t>
      </w:r>
      <w:r w:rsidRPr="00025C85">
        <w:rPr>
          <w:rStyle w:val="StyleBoldUnderline"/>
          <w:rFonts w:asciiTheme="minorHAnsi" w:hAnsiTheme="minorHAnsi"/>
          <w:highlight w:val="cyan"/>
        </w:rPr>
        <w:t>conflict</w:t>
      </w:r>
      <w:r w:rsidRPr="00025C85">
        <w:rPr>
          <w:rFonts w:asciiTheme="minorHAnsi" w:hAnsiTheme="minorHAnsi"/>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025C85">
        <w:rPr>
          <w:rStyle w:val="StyleBoldUnderline"/>
          <w:rFonts w:asciiTheme="minorHAnsi" w:hAnsiTheme="minorHAnsi"/>
          <w:highlight w:val="cyan"/>
        </w:rPr>
        <w:t>rhythms in the global economy are associated with the rise and fall of pre-eminent power</w:t>
      </w:r>
      <w:r w:rsidRPr="00025C85">
        <w:rPr>
          <w:rStyle w:val="StyleBoldUnderline"/>
          <w:rFonts w:asciiTheme="minorHAnsi" w:hAnsiTheme="minorHAnsi"/>
        </w:rPr>
        <w:t xml:space="preserve"> and the often bloody transition from one pre-eminent leader to the next</w:t>
      </w:r>
      <w:r w:rsidRPr="00025C85">
        <w:rPr>
          <w:rFonts w:asciiTheme="minorHAnsi" w:hAnsiTheme="minorHAnsi"/>
        </w:rPr>
        <w:t xml:space="preserve">. As such, </w:t>
      </w:r>
      <w:r w:rsidRPr="00025C85">
        <w:rPr>
          <w:rStyle w:val="StyleBoldUnderline"/>
          <w:rFonts w:asciiTheme="minorHAnsi" w:hAnsiTheme="minorHAnsi"/>
        </w:rPr>
        <w:t xml:space="preserve">exogenous shocks such as </w:t>
      </w:r>
      <w:r w:rsidRPr="00025C85">
        <w:rPr>
          <w:rStyle w:val="StyleBoldUnderline"/>
          <w:rFonts w:asciiTheme="minorHAnsi" w:hAnsiTheme="minorHAnsi"/>
          <w:highlight w:val="cyan"/>
        </w:rPr>
        <w:t>economic crises</w:t>
      </w:r>
      <w:r w:rsidRPr="00025C85">
        <w:rPr>
          <w:rStyle w:val="StyleBoldUnderline"/>
          <w:rFonts w:asciiTheme="minorHAnsi" w:hAnsiTheme="minorHAnsi"/>
        </w:rPr>
        <w:t xml:space="preserve"> could </w:t>
      </w:r>
      <w:r w:rsidRPr="00025C85">
        <w:rPr>
          <w:rStyle w:val="StyleBoldUnderline"/>
          <w:rFonts w:asciiTheme="minorHAnsi" w:hAnsiTheme="minorHAnsi"/>
          <w:highlight w:val="cyan"/>
        </w:rPr>
        <w:t xml:space="preserve">usher in a redistribution of relative power </w:t>
      </w:r>
      <w:r w:rsidRPr="00025C85">
        <w:rPr>
          <w:rFonts w:asciiTheme="minorHAnsi" w:hAnsiTheme="minorHAnsi"/>
        </w:rPr>
        <w:t xml:space="preserve">(see also Gilpin, 10981) that </w:t>
      </w:r>
      <w:r w:rsidRPr="00025C85">
        <w:rPr>
          <w:rStyle w:val="StyleBoldUnderline"/>
          <w:rFonts w:asciiTheme="minorHAnsi" w:hAnsiTheme="minorHAnsi"/>
          <w:highlight w:val="cyan"/>
        </w:rPr>
        <w:t>leads to uncertainty about power balances, increasing the risk of miscalculation</w:t>
      </w:r>
      <w:r w:rsidRPr="00025C85">
        <w:rPr>
          <w:rFonts w:asciiTheme="minorHAnsi" w:hAnsiTheme="minorHAnsi"/>
        </w:rPr>
        <w:t xml:space="preserve"> (Fearon, 1995). Alternatively, </w:t>
      </w:r>
      <w:r w:rsidRPr="00025C85">
        <w:rPr>
          <w:rStyle w:val="StyleBoldUnderline"/>
          <w:rFonts w:asciiTheme="minorHAnsi" w:hAnsiTheme="minorHAnsi"/>
        </w:rPr>
        <w:t>even a relatively certain redistribution of power could lead to a permissive environment for conflict as a rising power may seek to challenge a declining power</w:t>
      </w:r>
      <w:r w:rsidRPr="00025C85">
        <w:rPr>
          <w:rFonts w:asciiTheme="minorHAnsi" w:hAnsiTheme="minorHAnsi"/>
        </w:rPr>
        <w:t xml:space="preserve"> (Werner, 1999). Seperately, Polllins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(1996,2000) theory of trade expectations suggests that ‘future expectation of trade’ is a significant variable in understanding economic conditions and security behavior of states. He argues that </w:t>
      </w:r>
      <w:r w:rsidRPr="00025C85">
        <w:rPr>
          <w:rStyle w:val="StyleBoldUnderline"/>
          <w:rFonts w:asciiTheme="minorHAnsi" w:hAnsiTheme="minorHAnsi"/>
        </w:rPr>
        <w:t>interdependent states are likely to gain pacific benefits from trade so long as they have an optimistic view of future trade relations</w:t>
      </w:r>
      <w:r w:rsidRPr="00025C85">
        <w:rPr>
          <w:rFonts w:asciiTheme="minorHAnsi" w:hAnsiTheme="minorHAnsi"/>
        </w:rPr>
        <w:t xml:space="preserve">. However, </w:t>
      </w:r>
      <w:r w:rsidRPr="00025C85">
        <w:rPr>
          <w:rStyle w:val="StyleBoldUnderline"/>
          <w:rFonts w:asciiTheme="minorHAnsi" w:hAnsiTheme="minorHAnsi"/>
          <w:highlight w:val="cyan"/>
        </w:rPr>
        <w:t>if the expectation of future trade decline</w:t>
      </w:r>
      <w:r w:rsidRPr="00025C85">
        <w:rPr>
          <w:rFonts w:asciiTheme="minorHAnsi" w:hAnsiTheme="minorHAnsi"/>
        </w:rPr>
        <w:t xml:space="preserve">, particularly for difficult to replace items such as energy resources, </w:t>
      </w:r>
      <w:r w:rsidRPr="00025C85">
        <w:rPr>
          <w:rStyle w:val="StyleBoldUnderline"/>
          <w:rFonts w:asciiTheme="minorHAnsi" w:hAnsiTheme="minorHAnsi"/>
          <w:highlight w:val="cyan"/>
        </w:rPr>
        <w:t>the likelihood for conflict increases</w:t>
      </w:r>
      <w:r w:rsidRPr="00025C85">
        <w:rPr>
          <w:rStyle w:val="StyleBoldUnderline"/>
          <w:rFonts w:asciiTheme="minorHAnsi" w:hAnsiTheme="minorHAnsi"/>
        </w:rPr>
        <w:t xml:space="preserve"> , as </w:t>
      </w:r>
      <w:r w:rsidRPr="00025C85">
        <w:rPr>
          <w:rStyle w:val="StyleBoldUnderline"/>
          <w:rFonts w:asciiTheme="minorHAnsi" w:hAnsiTheme="minorHAnsi"/>
          <w:highlight w:val="cyan"/>
        </w:rPr>
        <w:t>states will be inclined to use force to gain access to</w:t>
      </w:r>
      <w:r w:rsidRPr="00025C85">
        <w:rPr>
          <w:rStyle w:val="StyleBoldUnderline"/>
          <w:rFonts w:asciiTheme="minorHAnsi" w:hAnsiTheme="minorHAnsi"/>
        </w:rPr>
        <w:t xml:space="preserve"> those </w:t>
      </w:r>
      <w:r w:rsidRPr="00025C85">
        <w:rPr>
          <w:rStyle w:val="StyleBoldUnderline"/>
          <w:rFonts w:asciiTheme="minorHAnsi" w:hAnsiTheme="minorHAnsi"/>
          <w:highlight w:val="cyan"/>
        </w:rPr>
        <w:t>resources</w:t>
      </w:r>
      <w:r w:rsidRPr="00025C85">
        <w:rPr>
          <w:rFonts w:asciiTheme="minorHAnsi" w:hAnsiTheme="minorHAnsi"/>
        </w:rPr>
        <w:t xml:space="preserve">. </w:t>
      </w:r>
      <w:r w:rsidRPr="00025C85">
        <w:rPr>
          <w:rStyle w:val="StyleBoldUnderline"/>
          <w:rFonts w:asciiTheme="minorHAnsi" w:hAnsiTheme="minorHAnsi"/>
        </w:rPr>
        <w:t>Crises could potentially be the trigger for decreased trade expectations</w:t>
      </w:r>
      <w:r w:rsidRPr="00025C85">
        <w:rPr>
          <w:rFonts w:asciiTheme="minorHAnsi" w:hAnsiTheme="minorHAnsi"/>
        </w:rPr>
        <w:t xml:space="preserve"> either on its own or because it triggers protectionist moves by interdependent states. Third, others have considered the link between economic decline and external armed conflict at a national level. </w:t>
      </w:r>
      <w:r w:rsidRPr="00025C85">
        <w:rPr>
          <w:rStyle w:val="StyleBoldUnderline"/>
          <w:rFonts w:asciiTheme="minorHAnsi" w:hAnsiTheme="minorHAnsi"/>
        </w:rPr>
        <w:t>Blomberg and Hess (2002) find a strong correlation between internal conflict and external conflict, particularly during periods of economic downturn</w:t>
      </w:r>
      <w:r w:rsidRPr="00025C85">
        <w:rPr>
          <w:rFonts w:asciiTheme="minorHAnsi" w:hAnsiTheme="minorHAnsi"/>
        </w:rPr>
        <w:t xml:space="preserve">. They write, The linkages between internal and external conflict and prosperity are strong and mutually reinforcing. Economic conflict tends to spawn internal conflict, which in turn returns the favour. Moreover, </w:t>
      </w:r>
      <w:r w:rsidRPr="00025C85">
        <w:rPr>
          <w:rStyle w:val="StyleBoldUnderline"/>
          <w:rFonts w:asciiTheme="minorHAnsi" w:hAnsiTheme="minorHAnsi"/>
        </w:rPr>
        <w:t>the presence of a recession tends to amplify the extent to which international and external conflicts self-reinforce each other</w:t>
      </w:r>
      <w:r w:rsidRPr="00025C85">
        <w:rPr>
          <w:rFonts w:asciiTheme="minorHAnsi" w:hAnsiTheme="minorHAnsi"/>
        </w:rPr>
        <w:t>. (Blomberg &amp; Hess, 2002, p.89).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025C85">
        <w:rPr>
          <w:rStyle w:val="StyleBoldUnderline"/>
          <w:rFonts w:asciiTheme="minorHAnsi" w:hAnsiTheme="minorHAnsi"/>
          <w:highlight w:val="cyan"/>
        </w:rPr>
        <w:t>Diversionary theory’ suggests that</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when facing</w:t>
      </w:r>
      <w:r w:rsidRPr="00025C85">
        <w:rPr>
          <w:rStyle w:val="StyleBoldUnderline"/>
          <w:rFonts w:asciiTheme="minorHAnsi" w:hAnsiTheme="minorHAnsi"/>
        </w:rPr>
        <w:t xml:space="preserve"> unpopularity arising from </w:t>
      </w:r>
      <w:r w:rsidRPr="00025C85">
        <w:rPr>
          <w:rStyle w:val="StyleBoldUnderline"/>
          <w:rFonts w:asciiTheme="minorHAnsi" w:hAnsiTheme="minorHAnsi"/>
          <w:highlight w:val="cyan"/>
        </w:rPr>
        <w:t>economic decline</w:t>
      </w:r>
      <w:r w:rsidRPr="00025C85">
        <w:rPr>
          <w:rStyle w:val="StyleBoldUnderline"/>
          <w:rFonts w:asciiTheme="minorHAnsi" w:hAnsiTheme="minorHAnsi"/>
        </w:rPr>
        <w:t xml:space="preserve">, sitting </w:t>
      </w:r>
      <w:r w:rsidRPr="00025C85">
        <w:rPr>
          <w:rStyle w:val="StyleBoldUnderline"/>
          <w:rFonts w:asciiTheme="minorHAnsi" w:hAnsiTheme="minorHAnsi"/>
          <w:highlight w:val="cyan"/>
        </w:rPr>
        <w:t>governments</w:t>
      </w:r>
      <w:r w:rsidRPr="00025C85">
        <w:rPr>
          <w:rStyle w:val="StyleBoldUnderline"/>
          <w:rFonts w:asciiTheme="minorHAnsi" w:hAnsiTheme="minorHAnsi"/>
        </w:rPr>
        <w:t xml:space="preserve"> have increased incentives to </w:t>
      </w:r>
      <w:r w:rsidRPr="00025C85">
        <w:rPr>
          <w:rStyle w:val="StyleBoldUnderline"/>
          <w:rFonts w:asciiTheme="minorHAnsi" w:hAnsiTheme="minorHAnsi"/>
          <w:highlight w:val="cyan"/>
        </w:rPr>
        <w:t>create a ‘rally round the flag’</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effect</w:t>
      </w:r>
      <w:r w:rsidRPr="00025C85">
        <w:rPr>
          <w:rStyle w:val="StyleBoldUnderline"/>
          <w:rFonts w:asciiTheme="minorHAnsi" w:hAnsiTheme="minorHAnsi"/>
        </w:rPr>
        <w:t>.</w:t>
      </w:r>
      <w:r w:rsidRPr="00025C85">
        <w:rPr>
          <w:rFonts w:asciiTheme="minorHAnsi" w:hAnsiTheme="minorHAnsi"/>
        </w:rPr>
        <w:t xml:space="preserve"> Wang (1996), DeRouen (1995), and Blomberg, Hess and Thacker (2006) find supporting evidence showing that economic decline and use of force are at least indirectly correlated. Gelpi (1997) Miller (1999) and Kisanganie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025C85">
        <w:rPr>
          <w:rStyle w:val="StyleBoldUnderline"/>
          <w:rFonts w:asciiTheme="minorHAnsi" w:hAnsiTheme="minorHAnsi"/>
          <w:highlight w:val="cyan"/>
        </w:rPr>
        <w:t>periods of weak economic performance</w:t>
      </w:r>
      <w:r w:rsidRPr="00025C85">
        <w:rPr>
          <w:rFonts w:asciiTheme="minorHAnsi" w:hAnsiTheme="minorHAnsi"/>
        </w:rPr>
        <w:t xml:space="preserve"> in the United States, and thus weak presidential popularity, </w:t>
      </w:r>
      <w:r w:rsidRPr="00025C85">
        <w:rPr>
          <w:rStyle w:val="StyleBoldUnderline"/>
          <w:rFonts w:asciiTheme="minorHAnsi" w:hAnsiTheme="minorHAnsi"/>
          <w:highlight w:val="cyan"/>
        </w:rPr>
        <w:t>are statistically linked to an increase in the use of force</w:t>
      </w:r>
      <w:r w:rsidRPr="00025C85">
        <w:rPr>
          <w:rFonts w:asciiTheme="minorHAnsi" w:hAnsiTheme="minorHAnsi"/>
        </w:rPr>
        <w:t xml:space="preserve">.  </w:t>
      </w:r>
    </w:p>
    <w:p w:rsidR="00DF55CB" w:rsidRPr="00025C85" w:rsidRDefault="00DF55CB" w:rsidP="00DF55CB">
      <w:pPr>
        <w:pStyle w:val="Heading3"/>
      </w:pPr>
      <w:r>
        <w:lastRenderedPageBreak/>
        <w:t>K Econ</w:t>
      </w:r>
    </w:p>
    <w:p w:rsidR="00DF55CB" w:rsidRPr="0044181D" w:rsidRDefault="00DF55CB" w:rsidP="00DF55CB">
      <w:pPr>
        <w:pStyle w:val="Heading4"/>
        <w:rPr>
          <w:rFonts w:asciiTheme="minorHAnsi" w:hAnsiTheme="minorHAnsi"/>
        </w:rPr>
      </w:pPr>
      <w:r>
        <w:rPr>
          <w:rFonts w:asciiTheme="minorHAnsi" w:hAnsiTheme="minorHAnsi"/>
          <w:bCs w:val="0"/>
          <w:iCs w:val="0"/>
        </w:rPr>
        <w:t>Immigration reform is key to the economy</w:t>
      </w:r>
    </w:p>
    <w:p w:rsidR="00DF55CB" w:rsidRPr="0044181D" w:rsidRDefault="00DF55CB" w:rsidP="00DF55CB">
      <w:pPr>
        <w:rPr>
          <w:rStyle w:val="StyleStyleBold12pt"/>
          <w:rFonts w:asciiTheme="minorHAnsi" w:hAnsiTheme="minorHAnsi"/>
        </w:rPr>
      </w:pPr>
      <w:r>
        <w:rPr>
          <w:rStyle w:val="StyleStyleBold12pt"/>
          <w:rFonts w:asciiTheme="minorHAnsi" w:hAnsiTheme="minorHAnsi"/>
        </w:rPr>
        <w:t>Krudy 13</w:t>
      </w:r>
    </w:p>
    <w:p w:rsidR="00DF55CB" w:rsidRPr="0044181D" w:rsidRDefault="00DF55CB" w:rsidP="00DF55CB">
      <w:pPr>
        <w:rPr>
          <w:rFonts w:asciiTheme="minorHAnsi" w:hAnsiTheme="minorHAnsi"/>
          <w:sz w:val="16"/>
          <w:szCs w:val="16"/>
        </w:rPr>
      </w:pPr>
      <w:r w:rsidRPr="0044181D">
        <w:rPr>
          <w:rFonts w:asciiTheme="minorHAnsi" w:hAnsiTheme="minorHAnsi"/>
          <w:sz w:val="16"/>
          <w:szCs w:val="16"/>
        </w:rPr>
        <w:t>(Edward, “Analysis: Immigration reform could boost U.S. economic growth” Jan 29, 2013, Reuters)</w:t>
      </w:r>
    </w:p>
    <w:p w:rsidR="00DF55CB" w:rsidRPr="0044181D" w:rsidRDefault="00DF55CB" w:rsidP="00DF55CB">
      <w:pPr>
        <w:rPr>
          <w:rFonts w:asciiTheme="minorHAnsi" w:hAnsiTheme="minorHAnsi"/>
        </w:rPr>
      </w:pPr>
    </w:p>
    <w:p w:rsidR="00DF55CB" w:rsidRPr="0044181D" w:rsidRDefault="00DF55CB" w:rsidP="00DF55CB">
      <w:pPr>
        <w:rPr>
          <w:rFonts w:asciiTheme="minorHAnsi" w:hAnsiTheme="minorHAnsi"/>
          <w:sz w:val="16"/>
        </w:rPr>
      </w:pPr>
      <w:r w:rsidRPr="00EB16A4">
        <w:rPr>
          <w:rStyle w:val="BoldUnderline"/>
          <w:rFonts w:asciiTheme="minorHAnsi" w:hAnsiTheme="minorHAnsi"/>
          <w:sz w:val="24"/>
          <w:szCs w:val="24"/>
          <w:highlight w:val="green"/>
        </w:rPr>
        <w:t>The sluggish</w:t>
      </w:r>
      <w:r w:rsidRPr="0044181D">
        <w:rPr>
          <w:rStyle w:val="BoldUnderline"/>
          <w:rFonts w:asciiTheme="minorHAnsi" w:hAnsiTheme="minorHAnsi"/>
          <w:sz w:val="24"/>
          <w:szCs w:val="24"/>
        </w:rPr>
        <w:t xml:space="preserve"> U.S. </w:t>
      </w:r>
      <w:r w:rsidRPr="00EB16A4">
        <w:rPr>
          <w:rStyle w:val="BoldUnderline"/>
          <w:rFonts w:asciiTheme="minorHAnsi" w:hAnsiTheme="minorHAnsi"/>
          <w:sz w:val="24"/>
          <w:szCs w:val="24"/>
          <w:highlight w:val="green"/>
        </w:rPr>
        <w:t xml:space="preserve">economy </w:t>
      </w:r>
      <w:r w:rsidRPr="00EB16A4">
        <w:rPr>
          <w:rStyle w:val="Emphasis"/>
          <w:rFonts w:asciiTheme="minorHAnsi" w:hAnsiTheme="minorHAnsi" w:cs="Times New Roman"/>
          <w:highlight w:val="green"/>
        </w:rPr>
        <w:t>could get a lift</w:t>
      </w:r>
      <w:r w:rsidRPr="00EB16A4">
        <w:rPr>
          <w:rFonts w:asciiTheme="minorHAnsi" w:hAnsiTheme="minorHAnsi"/>
          <w:sz w:val="16"/>
          <w:highlight w:val="green"/>
        </w:rPr>
        <w:t xml:space="preserve"> </w:t>
      </w:r>
      <w:r w:rsidRPr="00EB16A4">
        <w:rPr>
          <w:rStyle w:val="StyleBoldUnderline"/>
          <w:rFonts w:asciiTheme="minorHAnsi" w:hAnsiTheme="minorHAnsi"/>
          <w:highlight w:val="green"/>
        </w:rPr>
        <w:t>if</w:t>
      </w:r>
      <w:r w:rsidRPr="0044181D">
        <w:rPr>
          <w:rFonts w:asciiTheme="minorHAnsi" w:hAnsiTheme="minorHAnsi"/>
          <w:sz w:val="16"/>
        </w:rPr>
        <w:t xml:space="preserve"> President Barack </w:t>
      </w:r>
      <w:r w:rsidRPr="00EB16A4">
        <w:rPr>
          <w:rStyle w:val="StyleBoldUnderline"/>
          <w:rFonts w:asciiTheme="minorHAnsi" w:hAnsiTheme="minorHAnsi"/>
          <w:highlight w:val="green"/>
        </w:rPr>
        <w:t>Obama</w:t>
      </w:r>
      <w:r w:rsidRPr="0044181D">
        <w:rPr>
          <w:rFonts w:asciiTheme="minorHAnsi" w:hAnsiTheme="minorHAnsi"/>
          <w:sz w:val="16"/>
        </w:rPr>
        <w:t xml:space="preserve"> </w:t>
      </w:r>
      <w:r w:rsidRPr="0044181D">
        <w:rPr>
          <w:rStyle w:val="StyleBoldUnderline"/>
          <w:rFonts w:asciiTheme="minorHAnsi" w:hAnsiTheme="minorHAnsi"/>
        </w:rPr>
        <w:t>and</w:t>
      </w:r>
      <w:r w:rsidRPr="0044181D">
        <w:rPr>
          <w:rFonts w:asciiTheme="minorHAnsi" w:hAnsiTheme="minorHAnsi"/>
          <w:sz w:val="16"/>
        </w:rPr>
        <w:t xml:space="preserve"> a bipartisan group of </w:t>
      </w:r>
      <w:r w:rsidRPr="0044181D">
        <w:rPr>
          <w:rStyle w:val="StyleBoldUnderline"/>
          <w:rFonts w:asciiTheme="minorHAnsi" w:hAnsiTheme="minorHAnsi"/>
        </w:rPr>
        <w:t xml:space="preserve">senators </w:t>
      </w:r>
      <w:r w:rsidRPr="00EB16A4">
        <w:rPr>
          <w:rStyle w:val="StyleBoldUnderline"/>
          <w:rFonts w:asciiTheme="minorHAnsi" w:hAnsiTheme="minorHAnsi"/>
          <w:highlight w:val="green"/>
        </w:rPr>
        <w:t>succeed in</w:t>
      </w:r>
      <w:r w:rsidRPr="0044181D">
        <w:rPr>
          <w:rFonts w:asciiTheme="minorHAnsi" w:hAnsiTheme="minorHAnsi"/>
          <w:sz w:val="16"/>
        </w:rPr>
        <w:t xml:space="preserve"> what could be the biggest </w:t>
      </w:r>
      <w:r w:rsidRPr="00EB16A4">
        <w:rPr>
          <w:rStyle w:val="StyleBoldUnderline"/>
          <w:rFonts w:asciiTheme="minorHAnsi" w:hAnsiTheme="minorHAnsi"/>
          <w:highlight w:val="green"/>
        </w:rPr>
        <w:t>overhaul of</w:t>
      </w:r>
      <w:r w:rsidRPr="0044181D">
        <w:rPr>
          <w:rStyle w:val="StyleBoldUnderline"/>
          <w:rFonts w:asciiTheme="minorHAnsi" w:hAnsiTheme="minorHAnsi"/>
        </w:rPr>
        <w:t xml:space="preserve"> the nation's</w:t>
      </w:r>
      <w:r w:rsidRPr="0044181D">
        <w:rPr>
          <w:rFonts w:asciiTheme="minorHAnsi" w:hAnsiTheme="minorHAnsi"/>
          <w:sz w:val="16"/>
        </w:rPr>
        <w:t xml:space="preserve"> </w:t>
      </w:r>
      <w:r w:rsidRPr="00EB16A4">
        <w:rPr>
          <w:rStyle w:val="StyleBoldUnderline"/>
          <w:rFonts w:asciiTheme="minorHAnsi" w:hAnsiTheme="minorHAnsi"/>
          <w:highlight w:val="green"/>
        </w:rPr>
        <w:t>immigration</w:t>
      </w:r>
      <w:r w:rsidRPr="0044181D">
        <w:rPr>
          <w:rStyle w:val="StyleBoldUnderline"/>
          <w:rFonts w:asciiTheme="minorHAnsi" w:hAnsiTheme="minorHAnsi"/>
        </w:rPr>
        <w:t xml:space="preserve"> system</w:t>
      </w:r>
      <w:r w:rsidRPr="0044181D">
        <w:rPr>
          <w:rFonts w:asciiTheme="minorHAnsi" w:hAnsiTheme="minorHAnsi"/>
          <w:sz w:val="16"/>
        </w:rPr>
        <w:t xml:space="preserve"> since the 1980s. </w:t>
      </w:r>
      <w:r w:rsidRPr="00EB16A4">
        <w:rPr>
          <w:rStyle w:val="StyleBoldUnderline"/>
          <w:rFonts w:asciiTheme="minorHAnsi" w:hAnsiTheme="minorHAnsi"/>
          <w:highlight w:val="green"/>
        </w:rPr>
        <w:t>Relaxed</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immigration</w:t>
      </w:r>
      <w:r w:rsidRPr="0044181D">
        <w:rPr>
          <w:rStyle w:val="StyleBoldUnderline"/>
          <w:rFonts w:asciiTheme="minorHAnsi" w:hAnsiTheme="minorHAnsi"/>
        </w:rPr>
        <w:t xml:space="preserve"> rules </w:t>
      </w:r>
      <w:r w:rsidRPr="00EB16A4">
        <w:rPr>
          <w:rStyle w:val="StyleBoldUnderline"/>
          <w:rFonts w:asciiTheme="minorHAnsi" w:hAnsiTheme="minorHAnsi"/>
          <w:highlight w:val="green"/>
        </w:rPr>
        <w:t>could</w:t>
      </w:r>
      <w:r w:rsidRPr="0044181D">
        <w:rPr>
          <w:rStyle w:val="StyleBoldUnderline"/>
          <w:rFonts w:asciiTheme="minorHAnsi" w:hAnsiTheme="minorHAnsi"/>
        </w:rPr>
        <w:t xml:space="preserve"> </w:t>
      </w:r>
      <w:r w:rsidRPr="00EB16A4">
        <w:rPr>
          <w:rStyle w:val="BoldUnderline"/>
          <w:rFonts w:asciiTheme="minorHAnsi" w:hAnsiTheme="minorHAnsi"/>
          <w:sz w:val="24"/>
          <w:szCs w:val="24"/>
          <w:highlight w:val="green"/>
        </w:rPr>
        <w:t>encourage entrepreneurship</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increase demand</w:t>
      </w:r>
      <w:r w:rsidRPr="0044181D">
        <w:rPr>
          <w:rStyle w:val="StyleBoldUnderline"/>
          <w:rFonts w:asciiTheme="minorHAnsi" w:hAnsiTheme="minorHAnsi"/>
        </w:rPr>
        <w:t xml:space="preserve"> for housing, </w:t>
      </w:r>
      <w:r w:rsidRPr="00EB16A4">
        <w:rPr>
          <w:rStyle w:val="StyleBoldUnderline"/>
          <w:rFonts w:asciiTheme="minorHAnsi" w:hAnsiTheme="minorHAnsi"/>
          <w:highlight w:val="green"/>
        </w:rPr>
        <w:t>raise</w:t>
      </w:r>
      <w:r w:rsidRPr="0044181D">
        <w:rPr>
          <w:rStyle w:val="StyleBoldUnderline"/>
          <w:rFonts w:asciiTheme="minorHAnsi" w:hAnsiTheme="minorHAnsi"/>
        </w:rPr>
        <w:t xml:space="preserve"> tax </w:t>
      </w:r>
      <w:r w:rsidRPr="00EB16A4">
        <w:rPr>
          <w:rStyle w:val="StyleBoldUnderline"/>
          <w:rFonts w:asciiTheme="minorHAnsi" w:hAnsiTheme="minorHAnsi"/>
          <w:highlight w:val="green"/>
        </w:rPr>
        <w:t>revenues and</w:t>
      </w:r>
      <w:r w:rsidRPr="0044181D">
        <w:rPr>
          <w:rStyle w:val="StyleBoldUnderline"/>
          <w:rFonts w:asciiTheme="minorHAnsi" w:hAnsiTheme="minorHAnsi"/>
        </w:rPr>
        <w:t xml:space="preserve"> help </w:t>
      </w:r>
      <w:r w:rsidRPr="00EB16A4">
        <w:rPr>
          <w:rStyle w:val="StyleBoldUnderline"/>
          <w:rFonts w:asciiTheme="minorHAnsi" w:hAnsiTheme="minorHAnsi"/>
          <w:highlight w:val="green"/>
        </w:rPr>
        <w:t>reduce the</w:t>
      </w:r>
      <w:r w:rsidRPr="0044181D">
        <w:rPr>
          <w:rStyle w:val="StyleBoldUnderline"/>
          <w:rFonts w:asciiTheme="minorHAnsi" w:hAnsiTheme="minorHAnsi"/>
        </w:rPr>
        <w:t xml:space="preserve"> budget </w:t>
      </w:r>
      <w:r w:rsidRPr="00EB16A4">
        <w:rPr>
          <w:rStyle w:val="StyleBoldUnderline"/>
          <w:rFonts w:asciiTheme="minorHAnsi" w:hAnsiTheme="minorHAnsi"/>
          <w:highlight w:val="green"/>
        </w:rPr>
        <w:t>deficit</w:t>
      </w:r>
      <w:r w:rsidRPr="0044181D">
        <w:rPr>
          <w:rFonts w:asciiTheme="minorHAnsi" w:hAnsiTheme="minorHAnsi"/>
          <w:sz w:val="16"/>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EB16A4">
        <w:rPr>
          <w:rStyle w:val="BoldUnderline"/>
          <w:rFonts w:asciiTheme="minorHAnsi" w:hAnsiTheme="minorHAnsi"/>
          <w:sz w:val="24"/>
          <w:szCs w:val="24"/>
          <w:highlight w:val="green"/>
        </w:rPr>
        <w:t>Numerous industries</w:t>
      </w:r>
      <w:r w:rsidRPr="0044181D">
        <w:rPr>
          <w:rStyle w:val="BoldUnderline"/>
          <w:rFonts w:asciiTheme="minorHAnsi" w:hAnsiTheme="minorHAnsi"/>
          <w:sz w:val="24"/>
          <w:szCs w:val="24"/>
        </w:rPr>
        <w:t xml:space="preserve"> in the U</w:t>
      </w:r>
      <w:r w:rsidRPr="0044181D">
        <w:rPr>
          <w:rFonts w:asciiTheme="minorHAnsi" w:hAnsiTheme="minorHAnsi"/>
          <w:sz w:val="16"/>
        </w:rPr>
        <w:t xml:space="preserve">nited </w:t>
      </w:r>
      <w:r w:rsidRPr="0044181D">
        <w:rPr>
          <w:rStyle w:val="BoldUnderline"/>
          <w:rFonts w:asciiTheme="minorHAnsi" w:hAnsiTheme="minorHAnsi"/>
          <w:sz w:val="24"/>
          <w:szCs w:val="24"/>
        </w:rPr>
        <w:t>S</w:t>
      </w:r>
      <w:r w:rsidRPr="0044181D">
        <w:rPr>
          <w:rFonts w:asciiTheme="minorHAnsi" w:hAnsiTheme="minorHAnsi"/>
          <w:sz w:val="16"/>
        </w:rPr>
        <w:t xml:space="preserve">tates </w:t>
      </w:r>
      <w:r w:rsidRPr="00EB16A4">
        <w:rPr>
          <w:rStyle w:val="BoldUnderline"/>
          <w:rFonts w:asciiTheme="minorHAnsi" w:hAnsiTheme="minorHAnsi"/>
          <w:sz w:val="24"/>
          <w:szCs w:val="24"/>
          <w:highlight w:val="green"/>
        </w:rPr>
        <w:t>can't find</w:t>
      </w:r>
      <w:r w:rsidRPr="0044181D">
        <w:rPr>
          <w:rStyle w:val="BoldUnderline"/>
          <w:rFonts w:asciiTheme="minorHAnsi" w:hAnsiTheme="minorHAnsi"/>
          <w:sz w:val="24"/>
          <w:szCs w:val="24"/>
        </w:rPr>
        <w:t xml:space="preserve"> the </w:t>
      </w:r>
      <w:r w:rsidRPr="00EB16A4">
        <w:rPr>
          <w:rStyle w:val="BoldUnderline"/>
          <w:rFonts w:asciiTheme="minorHAnsi" w:hAnsiTheme="minorHAnsi"/>
          <w:sz w:val="24"/>
          <w:szCs w:val="24"/>
          <w:highlight w:val="green"/>
        </w:rPr>
        <w:t>workers</w:t>
      </w:r>
      <w:r w:rsidRPr="0044181D">
        <w:rPr>
          <w:rStyle w:val="BoldUnderline"/>
          <w:rFonts w:asciiTheme="minorHAnsi" w:hAnsiTheme="minorHAnsi"/>
          <w:sz w:val="24"/>
          <w:szCs w:val="24"/>
        </w:rPr>
        <w:t xml:space="preserve"> they need, right </w:t>
      </w:r>
      <w:r w:rsidRPr="004B100C">
        <w:rPr>
          <w:rStyle w:val="BoldUnderline"/>
          <w:rFonts w:asciiTheme="minorHAnsi" w:hAnsiTheme="minorHAnsi"/>
          <w:sz w:val="24"/>
          <w:szCs w:val="24"/>
        </w:rPr>
        <w:t>now even in a bad economy</w:t>
      </w:r>
      <w:r w:rsidRPr="004B100C">
        <w:rPr>
          <w:rStyle w:val="StyleBoldUnderline"/>
          <w:rFonts w:asciiTheme="minorHAnsi" w:hAnsiTheme="minorHAnsi"/>
        </w:rPr>
        <w:t>, to</w:t>
      </w:r>
      <w:r w:rsidRPr="0044181D">
        <w:rPr>
          <w:rStyle w:val="StyleBoldUnderline"/>
          <w:rFonts w:asciiTheme="minorHAnsi" w:hAnsiTheme="minorHAnsi"/>
        </w:rPr>
        <w:t xml:space="preserve"> fill their orders and expand their production as the market demands," said Alex Nowrasteh, an immigration specialist at</w:t>
      </w:r>
      <w:r w:rsidRPr="0044181D">
        <w:rPr>
          <w:rFonts w:asciiTheme="minorHAnsi" w:hAnsiTheme="minorHAnsi"/>
          <w:sz w:val="16"/>
        </w:rPr>
        <w:t xml:space="preserve"> the libertarian </w:t>
      </w:r>
      <w:r w:rsidRPr="0044181D">
        <w:rPr>
          <w:rStyle w:val="StyleBoldUnderline"/>
          <w:rFonts w:asciiTheme="minorHAnsi" w:hAnsiTheme="minorHAnsi"/>
        </w:rPr>
        <w:t>Cato</w:t>
      </w:r>
      <w:r w:rsidRPr="0044181D">
        <w:rPr>
          <w:rFonts w:asciiTheme="minorHAnsi" w:hAnsiTheme="minorHAnsi"/>
          <w:sz w:val="16"/>
        </w:rPr>
        <w:t xml:space="preserve"> Institute. </w:t>
      </w:r>
      <w:r w:rsidRPr="0044181D">
        <w:rPr>
          <w:rStyle w:val="StyleBoldUnderline"/>
          <w:rFonts w:asciiTheme="minorHAnsi" w:hAnsiTheme="minorHAnsi"/>
        </w:rPr>
        <w:t xml:space="preserve">The emerging </w:t>
      </w:r>
      <w:r w:rsidRPr="00EB16A4">
        <w:rPr>
          <w:rStyle w:val="Emphasis"/>
          <w:rFonts w:asciiTheme="minorHAnsi" w:hAnsiTheme="minorHAnsi" w:cs="Times New Roman"/>
          <w:highlight w:val="green"/>
        </w:rPr>
        <w:t>consensus among economists</w:t>
      </w:r>
      <w:r w:rsidRPr="00EB16A4">
        <w:rPr>
          <w:rStyle w:val="StyleBoldUnderline"/>
          <w:rFonts w:asciiTheme="minorHAnsi" w:hAnsiTheme="minorHAnsi"/>
          <w:highlight w:val="green"/>
        </w:rPr>
        <w:t xml:space="preserve"> is</w:t>
      </w:r>
      <w:r w:rsidRPr="0044181D">
        <w:rPr>
          <w:rStyle w:val="StyleBoldUnderline"/>
          <w:rFonts w:asciiTheme="minorHAnsi" w:hAnsiTheme="minorHAnsi"/>
        </w:rPr>
        <w:t xml:space="preserve"> that </w:t>
      </w:r>
      <w:r w:rsidRPr="00EB16A4">
        <w:rPr>
          <w:rStyle w:val="Emphasis"/>
          <w:rFonts w:asciiTheme="minorHAnsi" w:hAnsiTheme="minorHAnsi" w:cs="Times New Roman"/>
          <w:highlight w:val="green"/>
        </w:rPr>
        <w:t>immigration</w:t>
      </w:r>
      <w:r w:rsidRPr="0044181D">
        <w:rPr>
          <w:rFonts w:asciiTheme="minorHAnsi" w:hAnsiTheme="minorHAnsi"/>
          <w:sz w:val="16"/>
        </w:rPr>
        <w:t xml:space="preserve"> provides a net benefit. It </w:t>
      </w:r>
      <w:r w:rsidRPr="00EB16A4">
        <w:rPr>
          <w:rStyle w:val="Emphasis"/>
          <w:rFonts w:asciiTheme="minorHAnsi" w:hAnsiTheme="minorHAnsi" w:cs="Times New Roman"/>
          <w:highlight w:val="green"/>
        </w:rPr>
        <w:t>increases</w:t>
      </w:r>
      <w:r w:rsidRPr="00EB16A4">
        <w:rPr>
          <w:rFonts w:asciiTheme="minorHAnsi" w:hAnsiTheme="minorHAnsi"/>
          <w:sz w:val="16"/>
          <w:highlight w:val="green"/>
        </w:rPr>
        <w:t xml:space="preserve"> </w:t>
      </w:r>
      <w:r w:rsidRPr="00EB16A4">
        <w:rPr>
          <w:rStyle w:val="Emphasis"/>
          <w:rFonts w:asciiTheme="minorHAnsi" w:hAnsiTheme="minorHAnsi" w:cs="Times New Roman"/>
          <w:highlight w:val="green"/>
        </w:rPr>
        <w:t>demand</w:t>
      </w:r>
      <w:r w:rsidRPr="00EB16A4">
        <w:rPr>
          <w:rFonts w:asciiTheme="minorHAnsi" w:hAnsiTheme="minorHAnsi"/>
          <w:sz w:val="16"/>
          <w:highlight w:val="green"/>
        </w:rPr>
        <w:t xml:space="preserve"> </w:t>
      </w:r>
      <w:r w:rsidRPr="00EB16A4">
        <w:rPr>
          <w:rStyle w:val="StyleBoldUnderline"/>
          <w:rFonts w:asciiTheme="minorHAnsi" w:hAnsiTheme="minorHAnsi"/>
          <w:highlight w:val="green"/>
        </w:rPr>
        <w:t>and productivity, helps drive innovation and lowers prices</w:t>
      </w:r>
      <w:r w:rsidRPr="0044181D">
        <w:rPr>
          <w:rFonts w:asciiTheme="minorHAnsi" w:hAnsiTheme="minorHAnsi"/>
          <w:sz w:val="16"/>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Nowrasteh. </w:t>
      </w:r>
      <w:r w:rsidRPr="0044181D">
        <w:rPr>
          <w:rStyle w:val="StyleBoldUnderline"/>
          <w:rFonts w:asciiTheme="minorHAnsi" w:hAnsiTheme="minorHAnsi"/>
        </w:rPr>
        <w:t>Boosting legal migration and legalizing existing workers could add $1.5 trillion to the U.S. economy</w:t>
      </w:r>
      <w:r w:rsidRPr="0044181D">
        <w:rPr>
          <w:rFonts w:asciiTheme="minorHAnsi" w:hAnsiTheme="minorHAnsi"/>
          <w:sz w:val="16"/>
        </w:rPr>
        <w:t xml:space="preserve"> over the next 10 years, </w:t>
      </w:r>
      <w:r w:rsidRPr="0044181D">
        <w:rPr>
          <w:rStyle w:val="StyleBoldUnderline"/>
          <w:rFonts w:asciiTheme="minorHAnsi" w:hAnsiTheme="minorHAnsi"/>
        </w:rPr>
        <w:t>estimates Raul Hinojosa-Ojeda, a specialist in immigration policy at the University of California, Los Angeles</w:t>
      </w:r>
      <w:r w:rsidRPr="0044181D">
        <w:rPr>
          <w:rFonts w:asciiTheme="minorHAnsi" w:hAnsiTheme="minorHAnsi"/>
          <w:sz w:val="16"/>
        </w:rPr>
        <w:t xml:space="preserve">. </w:t>
      </w:r>
      <w:r w:rsidRPr="0044181D">
        <w:rPr>
          <w:rStyle w:val="StyleBoldUnderline"/>
          <w:rFonts w:asciiTheme="minorHAnsi" w:hAnsiTheme="minorHAnsi"/>
        </w:rPr>
        <w:t xml:space="preserve">That's an annual increase of 0.8 percentage points to the economic growth rate, </w:t>
      </w:r>
      <w:r w:rsidRPr="0044181D">
        <w:rPr>
          <w:rStyle w:val="Emphasis"/>
          <w:rFonts w:asciiTheme="minorHAnsi" w:hAnsiTheme="minorHAnsi" w:cs="Times New Roman"/>
        </w:rPr>
        <w:t>currently stuck at about 2 percent</w:t>
      </w:r>
      <w:r w:rsidRPr="0044181D">
        <w:rPr>
          <w:rStyle w:val="StyleBoldUnderline"/>
          <w:rFonts w:asciiTheme="minorHAnsi" w:hAnsiTheme="minorHAnsi"/>
        </w:rPr>
        <w:t xml:space="preserve">. </w:t>
      </w:r>
      <w:r w:rsidRPr="0044181D">
        <w:rPr>
          <w:rFonts w:asciiTheme="minorHAnsi" w:hAnsiTheme="minorHAnsi"/>
          <w:sz w:val="16"/>
        </w:rPr>
        <w:t xml:space="preserve">REPUBLICANS' HISPANIC PUSH Other economists say the potential benefit to growth is much lower. Richard Freeman, an economist at Harvard, believes most of the benefits to the economy from illegal immigrants already in the United States has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44181D">
        <w:rPr>
          <w:rStyle w:val="StyleBoldUnderline"/>
          <w:rFonts w:asciiTheme="minorHAnsi" w:hAnsiTheme="minorHAnsi"/>
        </w:rPr>
        <w:t>An additional boost to growth could come from rising wages for newly legalized workers and higher productivity from the arrival of more highly skilled workers from abroad</w:t>
      </w:r>
      <w:r w:rsidRPr="0044181D">
        <w:rPr>
          <w:rFonts w:asciiTheme="minorHAnsi" w:hAnsiTheme="minorHAnsi"/>
          <w:sz w:val="16"/>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Peri, would be to institute a cap-and-trade visa system. Peri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populations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44181D">
        <w:rPr>
          <w:rStyle w:val="StyleBoldUnderline"/>
          <w:rFonts w:asciiTheme="minorHAnsi" w:hAnsiTheme="minorHAnsi"/>
        </w:rPr>
        <w:t>the focus should be on attracting highly skilled and entrepreneurial immigrants</w:t>
      </w:r>
      <w:r w:rsidRPr="0044181D">
        <w:rPr>
          <w:rFonts w:asciiTheme="minorHAnsi" w:hAnsiTheme="minorHAnsi"/>
          <w:sz w:val="16"/>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44181D">
        <w:rPr>
          <w:rStyle w:val="StyleBoldUnderline"/>
          <w:rFonts w:asciiTheme="minorHAnsi" w:hAnsiTheme="minorHAnsi"/>
        </w:rPr>
        <w:lastRenderedPageBreak/>
        <w:t>major universities</w:t>
      </w:r>
      <w:r w:rsidRPr="0044181D">
        <w:rPr>
          <w:rFonts w:asciiTheme="minorHAnsi" w:hAnsiTheme="minorHAnsi"/>
          <w:sz w:val="16"/>
        </w:rPr>
        <w:t xml:space="preserve"> such as Harvard and the Massachusetts Institute of Technology </w:t>
      </w:r>
      <w:r w:rsidRPr="0044181D">
        <w:rPr>
          <w:rStyle w:val="StyleBoldUnderline"/>
          <w:rFonts w:asciiTheme="minorHAnsi" w:hAnsiTheme="minorHAnsi"/>
        </w:rPr>
        <w:t xml:space="preserve">often lament that </w:t>
      </w:r>
      <w:r w:rsidRPr="00EB16A4">
        <w:rPr>
          <w:rStyle w:val="BoldUnderline"/>
          <w:rFonts w:asciiTheme="minorHAnsi" w:hAnsiTheme="minorHAnsi"/>
          <w:sz w:val="24"/>
          <w:szCs w:val="24"/>
          <w:highlight w:val="green"/>
        </w:rPr>
        <w:t>many</w:t>
      </w:r>
      <w:r w:rsidRPr="0044181D">
        <w:rPr>
          <w:rStyle w:val="BoldUnderline"/>
          <w:rFonts w:asciiTheme="minorHAnsi" w:hAnsiTheme="minorHAnsi"/>
          <w:sz w:val="24"/>
          <w:szCs w:val="24"/>
        </w:rPr>
        <w:t xml:space="preserve"> of their </w:t>
      </w:r>
      <w:r w:rsidRPr="00EB16A4">
        <w:rPr>
          <w:rStyle w:val="BoldUnderline"/>
          <w:rFonts w:asciiTheme="minorHAnsi" w:hAnsiTheme="minorHAnsi"/>
          <w:sz w:val="24"/>
          <w:szCs w:val="24"/>
          <w:highlight w:val="green"/>
        </w:rPr>
        <w:t>top foreign graduates</w:t>
      </w:r>
      <w:r w:rsidRPr="0044181D">
        <w:rPr>
          <w:rStyle w:val="BoldUnderline"/>
          <w:rFonts w:asciiTheme="minorHAnsi" w:hAnsiTheme="minorHAnsi"/>
          <w:sz w:val="24"/>
          <w:szCs w:val="24"/>
        </w:rPr>
        <w:t xml:space="preserve"> end up </w:t>
      </w:r>
      <w:r w:rsidRPr="00EB16A4">
        <w:rPr>
          <w:rStyle w:val="BoldUnderline"/>
          <w:rFonts w:asciiTheme="minorHAnsi" w:hAnsiTheme="minorHAnsi"/>
          <w:sz w:val="24"/>
          <w:szCs w:val="24"/>
          <w:highlight w:val="green"/>
        </w:rPr>
        <w:t>return</w:t>
      </w:r>
      <w:r w:rsidRPr="0044181D">
        <w:rPr>
          <w:rStyle w:val="BoldUnderline"/>
          <w:rFonts w:asciiTheme="minorHAnsi" w:hAnsiTheme="minorHAnsi"/>
          <w:sz w:val="24"/>
          <w:szCs w:val="24"/>
        </w:rPr>
        <w:t xml:space="preserve">ing to their </w:t>
      </w:r>
      <w:r w:rsidRPr="00EB16A4">
        <w:rPr>
          <w:rStyle w:val="BoldUnderline"/>
          <w:rFonts w:asciiTheme="minorHAnsi" w:hAnsiTheme="minorHAnsi"/>
          <w:sz w:val="24"/>
          <w:szCs w:val="24"/>
          <w:highlight w:val="green"/>
        </w:rPr>
        <w:t>home</w:t>
      </w:r>
      <w:r w:rsidRPr="0044181D">
        <w:rPr>
          <w:rStyle w:val="BoldUnderline"/>
          <w:rFonts w:asciiTheme="minorHAnsi" w:hAnsiTheme="minorHAnsi"/>
          <w:sz w:val="24"/>
          <w:szCs w:val="24"/>
        </w:rPr>
        <w:t xml:space="preserve"> countries </w:t>
      </w:r>
      <w:r w:rsidRPr="00EB16A4">
        <w:rPr>
          <w:rStyle w:val="BoldUnderline"/>
          <w:rFonts w:asciiTheme="minorHAnsi" w:hAnsiTheme="minorHAnsi"/>
          <w:sz w:val="24"/>
          <w:szCs w:val="24"/>
          <w:highlight w:val="green"/>
        </w:rPr>
        <w:t>because</w:t>
      </w:r>
      <w:r w:rsidRPr="0044181D">
        <w:rPr>
          <w:rStyle w:val="BoldUnderline"/>
          <w:rFonts w:asciiTheme="minorHAnsi" w:hAnsiTheme="minorHAnsi"/>
          <w:sz w:val="24"/>
          <w:szCs w:val="24"/>
        </w:rPr>
        <w:t xml:space="preserve"> </w:t>
      </w:r>
      <w:r w:rsidRPr="00EB16A4">
        <w:rPr>
          <w:rStyle w:val="BoldUnderline"/>
          <w:rFonts w:asciiTheme="minorHAnsi" w:hAnsiTheme="minorHAnsi"/>
          <w:sz w:val="24"/>
          <w:szCs w:val="24"/>
          <w:highlight w:val="green"/>
        </w:rPr>
        <w:t>visas are hard to get</w:t>
      </w:r>
      <w:r w:rsidRPr="0044181D">
        <w:rPr>
          <w:rStyle w:val="BoldUnderline"/>
          <w:rFonts w:asciiTheme="minorHAnsi" w:hAnsiTheme="minorHAnsi"/>
          <w:sz w:val="24"/>
          <w:szCs w:val="24"/>
        </w:rPr>
        <w:t xml:space="preserve">. </w:t>
      </w:r>
      <w:r w:rsidRPr="0044181D">
        <w:rPr>
          <w:rFonts w:asciiTheme="minorHAnsi" w:hAnsiTheme="minorHAnsi"/>
          <w:sz w:val="16"/>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Borjas at Harvard says immigration has created a small net decrease in overall wages for those born in the United States, concentrated among the low-skilled, while Giovani Peri at UC Davis found that immigration boosts native wages over the long run. </w:t>
      </w:r>
      <w:r w:rsidRPr="0044181D">
        <w:rPr>
          <w:rStyle w:val="StyleBoldUnderline"/>
          <w:rFonts w:asciiTheme="minorHAnsi" w:hAnsiTheme="minorHAnsi"/>
        </w:rPr>
        <w:t xml:space="preserve">Hinojosa-Ojeda stresses that any reform needs to make it easier for guest workers to enter the country to avoid a new build-up of illegal workers. </w:t>
      </w:r>
      <w:r w:rsidRPr="0044181D">
        <w:rPr>
          <w:rFonts w:asciiTheme="minorHAnsi" w:hAnsiTheme="minorHAnsi"/>
          <w:sz w:val="16"/>
        </w:rPr>
        <w:t>"</w:t>
      </w:r>
      <w:r w:rsidRPr="0044181D">
        <w:rPr>
          <w:rStyle w:val="StyleBoldUnderline"/>
          <w:rFonts w:asciiTheme="minorHAnsi" w:hAnsiTheme="minorHAnsi"/>
        </w:rPr>
        <w:t xml:space="preserve">If we don't create a mechanism that can basically bring in 300,000 to 400,000 new workers a year into a variety of labor markets and needs, we could be setting ourselves up for that again," said Hinojosa-Ojeda. </w:t>
      </w:r>
      <w:r w:rsidRPr="0044181D">
        <w:rPr>
          <w:rFonts w:asciiTheme="minorHAnsi" w:hAnsiTheme="minorHAnsi"/>
          <w:sz w:val="16"/>
        </w:rPr>
        <w:t xml:space="preserve">Nowrasteh at Cato also believes an </w:t>
      </w:r>
      <w:r w:rsidRPr="0044181D">
        <w:rPr>
          <w:rStyle w:val="StyleBoldUnderline"/>
          <w:rFonts w:asciiTheme="minorHAnsi" w:hAnsiTheme="minorHAnsi"/>
        </w:rPr>
        <w:t>expanded guest worker program would stem illegal immigration and allow industries to overcome labor shortages</w:t>
      </w:r>
      <w:r w:rsidRPr="0044181D">
        <w:rPr>
          <w:rFonts w:asciiTheme="minorHAnsi" w:hAnsiTheme="minorHAnsi"/>
          <w:sz w:val="16"/>
        </w:rPr>
        <w:t>.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Inc fired roughly 500 staff in 2010 and 2011 after undocumented workers were found on its payrolls. Putting the chill on other employers, it is now subject of an ongoing federal criminal investigation into its hiring. "</w:t>
      </w:r>
      <w:r w:rsidRPr="0044181D">
        <w:rPr>
          <w:rStyle w:val="Emphasis"/>
          <w:rFonts w:asciiTheme="minorHAnsi" w:hAnsiTheme="minorHAnsi" w:cs="Times New Roman"/>
        </w:rPr>
        <w:t>The current system doesn't seem to work for anyone</w:t>
      </w:r>
      <w:r w:rsidRPr="0044181D">
        <w:rPr>
          <w:rFonts w:asciiTheme="minorHAnsi" w:hAnsiTheme="minorHAnsi"/>
          <w:sz w:val="16"/>
        </w:rPr>
        <w:t>," Chipotle spokesman Chris Arnold said.</w:t>
      </w:r>
    </w:p>
    <w:p w:rsidR="00DF55CB" w:rsidRPr="00DA27A3" w:rsidRDefault="00DF55CB" w:rsidP="00DF55CB"/>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7F" w:rsidRDefault="0028697F" w:rsidP="005F5576">
      <w:r>
        <w:separator/>
      </w:r>
    </w:p>
  </w:endnote>
  <w:endnote w:type="continuationSeparator" w:id="0">
    <w:p w:rsidR="0028697F" w:rsidRDefault="002869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7F" w:rsidRDefault="0028697F" w:rsidP="005F5576">
      <w:r>
        <w:separator/>
      </w:r>
    </w:p>
  </w:footnote>
  <w:footnote w:type="continuationSeparator" w:id="0">
    <w:p w:rsidR="0028697F" w:rsidRDefault="0028697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0D1B"/>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697F"/>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D4C5D"/>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9F6421"/>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168"/>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55CB"/>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55C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F55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F55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Char,Foldover,Cite 1,no"/>
    <w:basedOn w:val="Normal"/>
    <w:next w:val="Normal"/>
    <w:link w:val="Heading3Char"/>
    <w:uiPriority w:val="3"/>
    <w:qFormat/>
    <w:rsid w:val="00DF55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DF55C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5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55CB"/>
  </w:style>
  <w:style w:type="character" w:customStyle="1" w:styleId="Heading1Char">
    <w:name w:val="Heading 1 Char"/>
    <w:aliases w:val="Pocket Char"/>
    <w:basedOn w:val="DefaultParagraphFont"/>
    <w:link w:val="Heading1"/>
    <w:uiPriority w:val="1"/>
    <w:rsid w:val="00DF55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F55C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DF55C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F55CB"/>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DF55C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F55C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DF55CB"/>
    <w:rPr>
      <w:b/>
      <w:bCs/>
      <w:sz w:val="26"/>
      <w:u w:val="none"/>
    </w:rPr>
  </w:style>
  <w:style w:type="paragraph" w:styleId="Header">
    <w:name w:val="header"/>
    <w:basedOn w:val="Normal"/>
    <w:link w:val="HeaderChar"/>
    <w:uiPriority w:val="99"/>
    <w:rsid w:val="00DF55CB"/>
    <w:pPr>
      <w:tabs>
        <w:tab w:val="center" w:pos="4680"/>
        <w:tab w:val="right" w:pos="9360"/>
      </w:tabs>
    </w:pPr>
  </w:style>
  <w:style w:type="character" w:customStyle="1" w:styleId="HeaderChar">
    <w:name w:val="Header Char"/>
    <w:basedOn w:val="DefaultParagraphFont"/>
    <w:link w:val="Header"/>
    <w:uiPriority w:val="99"/>
    <w:rsid w:val="00DF55CB"/>
    <w:rPr>
      <w:rFonts w:ascii="Calibri" w:hAnsi="Calibri" w:cs="Calibri"/>
    </w:rPr>
  </w:style>
  <w:style w:type="paragraph" w:styleId="Footer">
    <w:name w:val="footer"/>
    <w:basedOn w:val="Normal"/>
    <w:link w:val="FooterChar"/>
    <w:uiPriority w:val="99"/>
    <w:rsid w:val="00DF55CB"/>
    <w:pPr>
      <w:tabs>
        <w:tab w:val="center" w:pos="4680"/>
        <w:tab w:val="right" w:pos="9360"/>
      </w:tabs>
    </w:pPr>
  </w:style>
  <w:style w:type="character" w:customStyle="1" w:styleId="FooterChar">
    <w:name w:val="Footer Char"/>
    <w:basedOn w:val="DefaultParagraphFont"/>
    <w:link w:val="Footer"/>
    <w:uiPriority w:val="99"/>
    <w:rsid w:val="00DF55CB"/>
    <w:rPr>
      <w:rFonts w:ascii="Calibri" w:hAnsi="Calibri" w:cs="Calibri"/>
    </w:rPr>
  </w:style>
  <w:style w:type="character" w:styleId="Hyperlink">
    <w:name w:val="Hyperlink"/>
    <w:aliases w:val="heading 1 (block title),Important,Read,Card Text,Internet Link"/>
    <w:basedOn w:val="DefaultParagraphFont"/>
    <w:uiPriority w:val="99"/>
    <w:rsid w:val="00DF55CB"/>
    <w:rPr>
      <w:color w:val="auto"/>
      <w:u w:val="none"/>
    </w:rPr>
  </w:style>
  <w:style w:type="character" w:styleId="FollowedHyperlink">
    <w:name w:val="FollowedHyperlink"/>
    <w:basedOn w:val="DefaultParagraphFont"/>
    <w:uiPriority w:val="99"/>
    <w:semiHidden/>
    <w:rsid w:val="00DF55CB"/>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qFormat/>
    <w:rsid w:val="00DF55CB"/>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uiPriority w:val="6"/>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uiPriority w:val="6"/>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Cardnon-underlined">
    <w:name w:val="Card non-underlined"/>
    <w:basedOn w:val="Normal"/>
    <w:qFormat/>
    <w:rsid w:val="00DF55CB"/>
    <w:rPr>
      <w:rFonts w:eastAsia="Times New Roman" w:cs="Times New Roman"/>
      <w:szCs w:val="20"/>
    </w:rPr>
  </w:style>
  <w:style w:type="paragraph" w:customStyle="1" w:styleId="HotRoute">
    <w:name w:val="Hot Route"/>
    <w:basedOn w:val="Normal"/>
    <w:qFormat/>
    <w:rsid w:val="00DF55CB"/>
    <w:pPr>
      <w:ind w:left="144"/>
    </w:pPr>
    <w:rPr>
      <w:rFonts w:eastAsia="Times New Roman" w:cstheme="minorBidi"/>
      <w:bCs/>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F55C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F55C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F55C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Char,Foldover,Cite 1,no"/>
    <w:basedOn w:val="Normal"/>
    <w:next w:val="Normal"/>
    <w:link w:val="Heading3Char"/>
    <w:uiPriority w:val="3"/>
    <w:qFormat/>
    <w:rsid w:val="00DF55C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DF55C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55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55CB"/>
  </w:style>
  <w:style w:type="character" w:customStyle="1" w:styleId="Heading1Char">
    <w:name w:val="Heading 1 Char"/>
    <w:aliases w:val="Pocket Char"/>
    <w:basedOn w:val="DefaultParagraphFont"/>
    <w:link w:val="Heading1"/>
    <w:uiPriority w:val="1"/>
    <w:rsid w:val="00DF55C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F55C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DF55C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F55CB"/>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DF55C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F55C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DF55CB"/>
    <w:rPr>
      <w:b/>
      <w:bCs/>
      <w:sz w:val="26"/>
      <w:u w:val="none"/>
    </w:rPr>
  </w:style>
  <w:style w:type="paragraph" w:styleId="Header">
    <w:name w:val="header"/>
    <w:basedOn w:val="Normal"/>
    <w:link w:val="HeaderChar"/>
    <w:uiPriority w:val="99"/>
    <w:rsid w:val="00DF55CB"/>
    <w:pPr>
      <w:tabs>
        <w:tab w:val="center" w:pos="4680"/>
        <w:tab w:val="right" w:pos="9360"/>
      </w:tabs>
    </w:pPr>
  </w:style>
  <w:style w:type="character" w:customStyle="1" w:styleId="HeaderChar">
    <w:name w:val="Header Char"/>
    <w:basedOn w:val="DefaultParagraphFont"/>
    <w:link w:val="Header"/>
    <w:uiPriority w:val="99"/>
    <w:rsid w:val="00DF55CB"/>
    <w:rPr>
      <w:rFonts w:ascii="Calibri" w:hAnsi="Calibri" w:cs="Calibri"/>
    </w:rPr>
  </w:style>
  <w:style w:type="paragraph" w:styleId="Footer">
    <w:name w:val="footer"/>
    <w:basedOn w:val="Normal"/>
    <w:link w:val="FooterChar"/>
    <w:uiPriority w:val="99"/>
    <w:rsid w:val="00DF55CB"/>
    <w:pPr>
      <w:tabs>
        <w:tab w:val="center" w:pos="4680"/>
        <w:tab w:val="right" w:pos="9360"/>
      </w:tabs>
    </w:pPr>
  </w:style>
  <w:style w:type="character" w:customStyle="1" w:styleId="FooterChar">
    <w:name w:val="Footer Char"/>
    <w:basedOn w:val="DefaultParagraphFont"/>
    <w:link w:val="Footer"/>
    <w:uiPriority w:val="99"/>
    <w:rsid w:val="00DF55CB"/>
    <w:rPr>
      <w:rFonts w:ascii="Calibri" w:hAnsi="Calibri" w:cs="Calibri"/>
    </w:rPr>
  </w:style>
  <w:style w:type="character" w:styleId="Hyperlink">
    <w:name w:val="Hyperlink"/>
    <w:aliases w:val="heading 1 (block title),Important,Read,Card Text,Internet Link"/>
    <w:basedOn w:val="DefaultParagraphFont"/>
    <w:uiPriority w:val="99"/>
    <w:rsid w:val="00DF55CB"/>
    <w:rPr>
      <w:color w:val="auto"/>
      <w:u w:val="none"/>
    </w:rPr>
  </w:style>
  <w:style w:type="character" w:styleId="FollowedHyperlink">
    <w:name w:val="FollowedHyperlink"/>
    <w:basedOn w:val="DefaultParagraphFont"/>
    <w:uiPriority w:val="99"/>
    <w:semiHidden/>
    <w:rsid w:val="00DF55CB"/>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qFormat/>
    <w:rsid w:val="00DF55CB"/>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uiPriority w:val="6"/>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uiPriority w:val="6"/>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Cardnon-underlined">
    <w:name w:val="Card non-underlined"/>
    <w:basedOn w:val="Normal"/>
    <w:qFormat/>
    <w:rsid w:val="00DF55CB"/>
    <w:rPr>
      <w:rFonts w:eastAsia="Times New Roman" w:cs="Times New Roman"/>
      <w:szCs w:val="20"/>
    </w:rPr>
  </w:style>
  <w:style w:type="paragraph" w:customStyle="1" w:styleId="HotRoute">
    <w:name w:val="Hot Route"/>
    <w:basedOn w:val="Normal"/>
    <w:qFormat/>
    <w:rsid w:val="00DF55CB"/>
    <w:pPr>
      <w:ind w:left="144"/>
    </w:pPr>
    <w:rPr>
      <w:rFonts w:eastAsia="Times New Roman" w:cstheme="minorBidi"/>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deast.foreignpolicy.com/posts/2013/10/24/yemen_s_final_stretch" TargetMode="External"/><Relationship Id="rId18" Type="http://schemas.openxmlformats.org/officeDocument/2006/relationships/hyperlink" Target="http://www.thenews.com.pk/Todays-News-2-210329-Good-news-from-Pakistan" TargetMode="External"/><Relationship Id="rId26" Type="http://schemas.openxmlformats.org/officeDocument/2006/relationships/hyperlink" Target="http://www.usatoday.com/story/news/nation/2013/10/20/hopes-dim-for-immigration-reform/3062199/" TargetMode="External"/><Relationship Id="rId3" Type="http://schemas.openxmlformats.org/officeDocument/2006/relationships/customXml" Target="../customXml/item3.xml"/><Relationship Id="rId21" Type="http://schemas.openxmlformats.org/officeDocument/2006/relationships/hyperlink" Target="http://thehill.com/homenews/administration/330295-obama-to-ramp-up-pressure-on-immigration-reform" TargetMode="External"/><Relationship Id="rId34" Type="http://schemas.openxmlformats.org/officeDocument/2006/relationships/hyperlink" Target="http://thehill.com/homenews/administration/292501-turf-battle-builds-quietly-over-control-of-armed-drone-program-" TargetMode="External"/><Relationship Id="rId7" Type="http://schemas.openxmlformats.org/officeDocument/2006/relationships/settings" Target="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courts.wa.gov/content/Briefs/A01/686429%20Appellant%20Randall%20Kincheloe%27s.pdf" TargetMode="External"/><Relationship Id="rId25" Type="http://schemas.openxmlformats.org/officeDocument/2006/relationships/hyperlink" Target="http://www.salon.com/2013/10/24/immigration_reform_still_incredibly_unlikely_to_happen_this_year/singleton/" TargetMode="External"/><Relationship Id="rId33" Type="http://schemas.openxmlformats.org/officeDocument/2006/relationships/hyperlink" Target="http://theweek.com/article/index/239716/will-congress-curb-obamas-drone-strikes" TargetMode="External"/><Relationship Id="rId2" Type="http://schemas.openxmlformats.org/officeDocument/2006/relationships/customXml" Target="../customXml/item2.xml"/><Relationship Id="rId16" Type="http://schemas.openxmlformats.org/officeDocument/2006/relationships/hyperlink" Target="http://www.vanderbilt.edu/jotl/2012/06/due-process-rights-and-the-targeted-killing-of-suspected-terrorists-the-unconstitutional-scope-of-executive-killing-power/" TargetMode="External"/><Relationship Id="rId20" Type="http://schemas.openxmlformats.org/officeDocument/2006/relationships/hyperlink" Target="http://www.washingtonpost.com/politics/can-obama-seize-the-moment-to-make-washington-work/2013/10/17/d84c1934-3753-11e3-80c6-7e6dd8d22d8f_story_1.html" TargetMode="External"/><Relationship Id="rId29" Type="http://schemas.openxmlformats.org/officeDocument/2006/relationships/hyperlink" Target="http://www.thedailybeast.com/articles/2013/10/25/obama-congress-get-back-to-the-immigration-fight.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btimes.com/2013-immigration-reform-bill-im-going-push-call-vote-says-obama-1429220)" TargetMode="External"/><Relationship Id="rId24" Type="http://schemas.openxmlformats.org/officeDocument/2006/relationships/hyperlink" Target="http://www.newsmax.com/Newsfront/Obama-Immigration-obamacare-speech/2013/10/24/id/532792" TargetMode="External"/><Relationship Id="rId32" Type="http://schemas.openxmlformats.org/officeDocument/2006/relationships/hyperlink" Target="http://theweek.com/article/index/239716/will-congress-curb-obamas-drone-strikes" TargetMode="External"/><Relationship Id="rId5" Type="http://schemas.openxmlformats.org/officeDocument/2006/relationships/styles" Target="styles.xml"/><Relationship Id="rId15" Type="http://schemas.openxmlformats.org/officeDocument/2006/relationships/hyperlink" Target="http://moritzlaw.osu.edu/students/groups/oslj/files/2012/04/69.3.lobel_.pdf" TargetMode="External"/><Relationship Id="rId23" Type="http://schemas.openxmlformats.org/officeDocument/2006/relationships/hyperlink" Target="http://www.usatoday.com/story/news/nation/2013/10/20/hopes-dim-for-immigration-reform/3062199/" TargetMode="External"/><Relationship Id="rId28" Type="http://schemas.openxmlformats.org/officeDocument/2006/relationships/hyperlink" Target="http://www.usnews.com/news/blogs/Ken-Walshs-Washington/2013/10/18/obama-strengthened-for-now"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awn.com/news/1050961/pakistan-emerging-place-to-invest-in-says-sharif" TargetMode="External"/><Relationship Id="rId31" Type="http://schemas.openxmlformats.org/officeDocument/2006/relationships/hyperlink" Target="http://www.thenewamerican.com/usnews/constitution/item/14936-gop-lawmakers-seek-to-restrain-obama-on-killing-america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news.com.pk/Todays-News-2-210329-Good-news-from-Pakistan" TargetMode="External"/><Relationship Id="rId22" Type="http://schemas.openxmlformats.org/officeDocument/2006/relationships/hyperlink" Target="http://siouxcityjournal.com/ap/lee/why-president-obama-racing-against-clock-on-immigration/article_d8139615-6712-5419-8622-9db8b9680920.html" TargetMode="External"/><Relationship Id="rId27" Type="http://schemas.openxmlformats.org/officeDocument/2006/relationships/hyperlink" Target="file:///C:\Users\Heather\Dropbox\My%20War%20Powers%20files\Mike%20Littwin,%2010-11-13%20http:\www.coloradoindependent.com\144401\shutdown-strategy-report-obamacare-popularity-boosted-house-gop-popularity-tanked" TargetMode="External"/><Relationship Id="rId30" Type="http://schemas.openxmlformats.org/officeDocument/2006/relationships/hyperlink" Target="http://www.mcclatchydc.com/2013/10/22/206078/bob-ray-sanders-theres-no-better.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42</Pages>
  <Words>26154</Words>
  <Characters>149083</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4</cp:revision>
  <dcterms:created xsi:type="dcterms:W3CDTF">2013-11-18T04:22:00Z</dcterms:created>
  <dcterms:modified xsi:type="dcterms:W3CDTF">2013-11-18T04:26:00Z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